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FFD95" w14:textId="1CF493B3" w:rsidR="004D19CC" w:rsidRPr="00B6033A" w:rsidRDefault="00AB3031">
      <w:pPr>
        <w:widowControl/>
        <w:jc w:val="center"/>
        <w:rPr>
          <w:rFonts w:ascii="Calibri" w:hAnsi="Calibri" w:cs="Calibri"/>
          <w:i/>
          <w:iCs/>
          <w:color w:val="243946"/>
          <w:sz w:val="28"/>
          <w:szCs w:val="28"/>
          <w:lang w:val="fr-FR"/>
        </w:rPr>
      </w:pPr>
      <w:r w:rsidRPr="00B6033A"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  <w:t>Modèle d'Évaluation des Performances</w:t>
      </w:r>
    </w:p>
    <w:p w14:paraId="0570364B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CDF83B5" w14:textId="69DAAB9F" w:rsidR="004D19CC" w:rsidRPr="00B6033A" w:rsidRDefault="008B5527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Emplo</w:t>
      </w:r>
      <w:r w:rsidR="004B3DED">
        <w:rPr>
          <w:rFonts w:ascii="Calibri" w:hAnsi="Calibri" w:cs="Calibri"/>
          <w:b/>
          <w:bCs/>
          <w:sz w:val="24"/>
          <w:szCs w:val="24"/>
          <w:lang w:val="fr-FR"/>
        </w:rPr>
        <w:t>yé</w:t>
      </w:r>
      <w:r w:rsidR="00F93C75">
        <w:rPr>
          <w:rFonts w:ascii="Calibri" w:hAnsi="Calibri" w:cs="Calibri"/>
          <w:b/>
          <w:bCs/>
          <w:sz w:val="24"/>
          <w:szCs w:val="24"/>
          <w:lang w:val="fr-FR"/>
        </w:rPr>
        <w:t>(e)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B6033A" w14:paraId="4D2B66E6" w14:textId="77777777">
        <w:trPr>
          <w:trHeight w:hRule="exact" w:val="340"/>
        </w:trPr>
        <w:tc>
          <w:tcPr>
            <w:tcW w:w="2154" w:type="dxa"/>
            <w:vAlign w:val="center"/>
          </w:tcPr>
          <w:p w14:paraId="65CC93E3" w14:textId="5BEA158F" w:rsidR="004D19CC" w:rsidRPr="00B6033A" w:rsidRDefault="00AB3031">
            <w:pPr>
              <w:widowControl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szCs w:val="24"/>
                <w:lang w:val="fr-FR"/>
              </w:rPr>
              <w:t>Nom de famille</w:t>
            </w:r>
          </w:p>
        </w:tc>
        <w:tc>
          <w:tcPr>
            <w:tcW w:w="2154" w:type="dxa"/>
            <w:vAlign w:val="center"/>
          </w:tcPr>
          <w:p w14:paraId="74526333" w14:textId="5769E7B9" w:rsidR="004D19CC" w:rsidRPr="00B6033A" w:rsidRDefault="00AB3031">
            <w:pPr>
              <w:widowControl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szCs w:val="24"/>
                <w:lang w:val="fr-FR"/>
              </w:rPr>
              <w:t>Prénom</w:t>
            </w:r>
          </w:p>
        </w:tc>
        <w:tc>
          <w:tcPr>
            <w:tcW w:w="2154" w:type="dxa"/>
            <w:vAlign w:val="center"/>
          </w:tcPr>
          <w:p w14:paraId="17B47F69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szCs w:val="24"/>
                <w:lang w:val="fr-FR"/>
              </w:rPr>
              <w:t>Position</w:t>
            </w:r>
          </w:p>
        </w:tc>
        <w:tc>
          <w:tcPr>
            <w:tcW w:w="3175" w:type="dxa"/>
            <w:vAlign w:val="center"/>
          </w:tcPr>
          <w:p w14:paraId="02889792" w14:textId="4FC17493" w:rsidR="004D19CC" w:rsidRPr="00B6033A" w:rsidRDefault="00AB3031">
            <w:pPr>
              <w:widowControl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szCs w:val="24"/>
                <w:lang w:val="fr-FR"/>
              </w:rPr>
              <w:t>Unité Organisationnelle</w:t>
            </w:r>
          </w:p>
        </w:tc>
      </w:tr>
      <w:tr w:rsidR="004D19CC" w:rsidRPr="00B6033A" w14:paraId="72C34237" w14:textId="77777777">
        <w:trPr>
          <w:trHeight w:hRule="exact" w:val="340"/>
        </w:trPr>
        <w:tc>
          <w:tcPr>
            <w:tcW w:w="2154" w:type="dxa"/>
            <w:vAlign w:val="center"/>
          </w:tcPr>
          <w:p w14:paraId="15175B81" w14:textId="77777777" w:rsidR="004D19CC" w:rsidRPr="00B6033A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C1E1517" w14:textId="77777777" w:rsidR="004D19CC" w:rsidRPr="00B6033A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91BFA28" w14:textId="77777777" w:rsidR="004D19CC" w:rsidRPr="00B6033A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  <w:tc>
          <w:tcPr>
            <w:tcW w:w="3175" w:type="dxa"/>
            <w:vAlign w:val="center"/>
          </w:tcPr>
          <w:p w14:paraId="7158B276" w14:textId="77777777" w:rsidR="004D19CC" w:rsidRPr="00B6033A" w:rsidRDefault="004D19CC">
            <w:pPr>
              <w:widowControl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</w:tr>
    </w:tbl>
    <w:p w14:paraId="47D020CE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16875D2C" w14:textId="6C444291" w:rsidR="004D19CC" w:rsidRPr="00B6033A" w:rsidRDefault="004D19CC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Supervis</w:t>
      </w:r>
      <w:r w:rsidR="00EC48B6" w:rsidRPr="00B6033A">
        <w:rPr>
          <w:rFonts w:ascii="Calibri" w:hAnsi="Calibri" w:cs="Calibri"/>
          <w:b/>
          <w:bCs/>
          <w:sz w:val="24"/>
          <w:szCs w:val="24"/>
          <w:lang w:val="fr-FR"/>
        </w:rPr>
        <w:t>eu</w:t>
      </w: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r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3175"/>
      </w:tblGrid>
      <w:tr w:rsidR="004D19CC" w:rsidRPr="00B6033A" w14:paraId="4855C7A0" w14:textId="77777777">
        <w:trPr>
          <w:trHeight w:hRule="exact" w:val="340"/>
        </w:trPr>
        <w:tc>
          <w:tcPr>
            <w:tcW w:w="2154" w:type="dxa"/>
            <w:vAlign w:val="center"/>
          </w:tcPr>
          <w:p w14:paraId="620E2EC2" w14:textId="3C709310" w:rsidR="004D19CC" w:rsidRPr="00B6033A" w:rsidRDefault="00EC48B6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Nom de famille</w:t>
            </w:r>
          </w:p>
        </w:tc>
        <w:tc>
          <w:tcPr>
            <w:tcW w:w="2154" w:type="dxa"/>
            <w:vAlign w:val="center"/>
          </w:tcPr>
          <w:p w14:paraId="5524B725" w14:textId="26FCC998" w:rsidR="004D19CC" w:rsidRPr="00B6033A" w:rsidRDefault="00EC48B6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Prénom</w:t>
            </w:r>
          </w:p>
        </w:tc>
        <w:tc>
          <w:tcPr>
            <w:tcW w:w="2154" w:type="dxa"/>
            <w:vAlign w:val="center"/>
          </w:tcPr>
          <w:p w14:paraId="7C92EB24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Position</w:t>
            </w:r>
          </w:p>
        </w:tc>
        <w:tc>
          <w:tcPr>
            <w:tcW w:w="3175" w:type="dxa"/>
            <w:vAlign w:val="center"/>
          </w:tcPr>
          <w:p w14:paraId="2B53C914" w14:textId="16E33F36" w:rsidR="004D19CC" w:rsidRPr="00B6033A" w:rsidRDefault="00EC48B6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Unité Organisationnelle</w:t>
            </w:r>
          </w:p>
        </w:tc>
      </w:tr>
      <w:tr w:rsidR="004D19CC" w:rsidRPr="00B6033A" w14:paraId="5D7A0011" w14:textId="77777777">
        <w:trPr>
          <w:trHeight w:hRule="exact" w:val="340"/>
        </w:trPr>
        <w:tc>
          <w:tcPr>
            <w:tcW w:w="2154" w:type="dxa"/>
            <w:vAlign w:val="center"/>
          </w:tcPr>
          <w:p w14:paraId="1DD82A48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8DAC7E1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C32AD4C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3175" w:type="dxa"/>
            <w:vAlign w:val="center"/>
          </w:tcPr>
          <w:p w14:paraId="4F2F1D0B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</w:tr>
      <w:tr w:rsidR="004D19CC" w:rsidRPr="00B6033A" w14:paraId="468AB711" w14:textId="77777777">
        <w:trPr>
          <w:trHeight w:hRule="exact" w:val="340"/>
        </w:trPr>
        <w:tc>
          <w:tcPr>
            <w:tcW w:w="2154" w:type="dxa"/>
            <w:vAlign w:val="center"/>
          </w:tcPr>
          <w:p w14:paraId="2C617A8C" w14:textId="4BF8B901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Date </w:t>
            </w:r>
            <w:r w:rsidR="00EC48B6" w:rsidRPr="00B6033A">
              <w:rPr>
                <w:rFonts w:ascii="Calibri" w:hAnsi="Calibri" w:cs="Calibri"/>
                <w:sz w:val="22"/>
                <w:lang w:val="fr-FR"/>
              </w:rPr>
              <w:t>de l’</w:t>
            </w:r>
            <w:r w:rsidR="00C50C80">
              <w:rPr>
                <w:rFonts w:ascii="Calibri" w:hAnsi="Calibri" w:cs="Calibri"/>
                <w:sz w:val="22"/>
                <w:lang w:val="fr-FR"/>
              </w:rPr>
              <w:t>É</w:t>
            </w:r>
            <w:r w:rsidR="00EC48B6" w:rsidRPr="00B6033A">
              <w:rPr>
                <w:rFonts w:ascii="Calibri" w:hAnsi="Calibri" w:cs="Calibri"/>
                <w:sz w:val="22"/>
                <w:lang w:val="fr-FR"/>
              </w:rPr>
              <w:t>valuation</w:t>
            </w:r>
          </w:p>
        </w:tc>
        <w:tc>
          <w:tcPr>
            <w:tcW w:w="2154" w:type="dxa"/>
            <w:vAlign w:val="center"/>
          </w:tcPr>
          <w:p w14:paraId="32A715B1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EF7F00E" w14:textId="45255D87" w:rsidR="004D19CC" w:rsidRPr="00B6033A" w:rsidRDefault="00EC48B6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Période</w:t>
            </w:r>
          </w:p>
        </w:tc>
        <w:tc>
          <w:tcPr>
            <w:tcW w:w="3175" w:type="dxa"/>
            <w:vAlign w:val="center"/>
          </w:tcPr>
          <w:p w14:paraId="18C1313D" w14:textId="76E3EEB3" w:rsidR="004D19CC" w:rsidRPr="00B6033A" w:rsidRDefault="00EC48B6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De</w:t>
            </w:r>
            <w:r w:rsidR="004D19CC" w:rsidRPr="00B6033A">
              <w:rPr>
                <w:rFonts w:ascii="Calibri" w:hAnsi="Calibri" w:cs="Calibri"/>
                <w:sz w:val="22"/>
                <w:lang w:val="fr-FR"/>
              </w:rPr>
              <w:t xml:space="preserve">           </w:t>
            </w: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  À</w:t>
            </w:r>
          </w:p>
        </w:tc>
      </w:tr>
    </w:tbl>
    <w:p w14:paraId="529DF312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1082E8F6" w14:textId="61CB67E7" w:rsidR="004D19CC" w:rsidRPr="00B6033A" w:rsidRDefault="00672B48" w:rsidP="004D19CC">
      <w:pPr>
        <w:widowControl/>
        <w:spacing w:after="60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rFonts w:ascii="Calibri" w:hAnsi="Calibri" w:cs="Calibri"/>
          <w:b/>
          <w:bCs/>
          <w:sz w:val="24"/>
          <w:szCs w:val="24"/>
          <w:lang w:val="fr-FR"/>
        </w:rPr>
        <w:t>Évaluation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6555"/>
      </w:tblGrid>
      <w:tr w:rsidR="004D19CC" w:rsidRPr="00B6033A" w14:paraId="58AC5EE4" w14:textId="77777777">
        <w:trPr>
          <w:trHeight w:hRule="exact" w:val="340"/>
        </w:trPr>
        <w:tc>
          <w:tcPr>
            <w:tcW w:w="3076" w:type="dxa"/>
            <w:vAlign w:val="center"/>
          </w:tcPr>
          <w:p w14:paraId="092FDCAB" w14:textId="4D8573D0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>5</w:t>
            </w:r>
            <w:r w:rsidR="00EC48B6" w:rsidRPr="00B6033A">
              <w:rPr>
                <w:rFonts w:ascii="Calibri" w:hAnsi="Calibri" w:cs="Calibri"/>
                <w:sz w:val="22"/>
                <w:lang w:val="fr-FR" w:eastAsia="en-CA"/>
              </w:rPr>
              <w:t xml:space="preserve"> = Exceptionnel</w:t>
            </w:r>
          </w:p>
        </w:tc>
        <w:tc>
          <w:tcPr>
            <w:tcW w:w="6555" w:type="dxa"/>
            <w:vAlign w:val="center"/>
          </w:tcPr>
          <w:p w14:paraId="0C31418C" w14:textId="603EF85C" w:rsidR="004D19CC" w:rsidRPr="00B6033A" w:rsidRDefault="00EC48B6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>Dépasse constamment les attentes</w:t>
            </w:r>
          </w:p>
        </w:tc>
      </w:tr>
      <w:tr w:rsidR="004D19CC" w:rsidRPr="00F93C75" w14:paraId="2915A934" w14:textId="77777777">
        <w:trPr>
          <w:trHeight w:hRule="exact" w:val="340"/>
        </w:trPr>
        <w:tc>
          <w:tcPr>
            <w:tcW w:w="3076" w:type="dxa"/>
            <w:vAlign w:val="center"/>
          </w:tcPr>
          <w:p w14:paraId="67C13228" w14:textId="72C02668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 xml:space="preserve">4 = </w:t>
            </w:r>
            <w:r w:rsidR="00EC48B6" w:rsidRPr="00B6033A">
              <w:rPr>
                <w:rFonts w:ascii="Calibri" w:hAnsi="Calibri" w:cs="Calibri"/>
                <w:sz w:val="22"/>
                <w:lang w:val="fr-FR" w:eastAsia="en-CA"/>
              </w:rPr>
              <w:t>Dépasse les attentes</w:t>
            </w:r>
          </w:p>
        </w:tc>
        <w:tc>
          <w:tcPr>
            <w:tcW w:w="6555" w:type="dxa"/>
            <w:vAlign w:val="center"/>
          </w:tcPr>
          <w:p w14:paraId="79AE26DB" w14:textId="0C3A3BD6" w:rsidR="004D19CC" w:rsidRPr="00B6033A" w:rsidRDefault="00EC48B6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Répond</w:t>
            </w:r>
            <w:r w:rsidR="005A6CBE" w:rsidRPr="00B6033A">
              <w:rPr>
                <w:rFonts w:ascii="Calibri" w:hAnsi="Calibri" w:cs="Calibri"/>
                <w:sz w:val="22"/>
                <w:lang w:val="fr-FR"/>
              </w:rPr>
              <w:t xml:space="preserve"> régulièrement</w:t>
            </w: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 aux attentes et les dépasse fréquemment </w:t>
            </w:r>
            <w:proofErr w:type="spellStart"/>
            <w:r w:rsidR="004D19CC" w:rsidRPr="00B6033A">
              <w:rPr>
                <w:rFonts w:ascii="Calibri" w:hAnsi="Calibri" w:cs="Calibri"/>
                <w:sz w:val="22"/>
                <w:lang w:val="fr-FR"/>
              </w:rPr>
              <w:t>Consistently</w:t>
            </w:r>
            <w:proofErr w:type="spellEnd"/>
            <w:r w:rsidR="004D19CC" w:rsidRPr="00B6033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="004D19CC" w:rsidRPr="00B6033A">
              <w:rPr>
                <w:rFonts w:ascii="Calibri" w:hAnsi="Calibri" w:cs="Calibri"/>
                <w:sz w:val="22"/>
                <w:lang w:val="fr-FR"/>
              </w:rPr>
              <w:t>meets</w:t>
            </w:r>
            <w:proofErr w:type="spellEnd"/>
            <w:r w:rsidR="004D19CC" w:rsidRPr="00B6033A">
              <w:rPr>
                <w:rFonts w:ascii="Calibri" w:hAnsi="Calibri" w:cs="Calibri"/>
                <w:sz w:val="22"/>
                <w:lang w:val="fr-FR"/>
              </w:rPr>
              <w:t xml:space="preserve"> and </w:t>
            </w:r>
            <w:proofErr w:type="spellStart"/>
            <w:r w:rsidR="004D19CC" w:rsidRPr="00B6033A">
              <w:rPr>
                <w:rFonts w:ascii="Calibri" w:hAnsi="Calibri" w:cs="Calibri"/>
                <w:sz w:val="22"/>
                <w:lang w:val="fr-FR"/>
              </w:rPr>
              <w:t>frequently</w:t>
            </w:r>
            <w:proofErr w:type="spellEnd"/>
            <w:r w:rsidR="004D19CC" w:rsidRPr="00B6033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="004D19CC" w:rsidRPr="00B6033A">
              <w:rPr>
                <w:rFonts w:ascii="Calibri" w:hAnsi="Calibri" w:cs="Calibri"/>
                <w:sz w:val="22"/>
                <w:lang w:val="fr-FR"/>
              </w:rPr>
              <w:t>exceeds</w:t>
            </w:r>
            <w:proofErr w:type="spellEnd"/>
            <w:r w:rsidR="004D19CC" w:rsidRPr="00B6033A">
              <w:rPr>
                <w:rFonts w:ascii="Calibri" w:hAnsi="Calibri" w:cs="Calibri"/>
                <w:sz w:val="22"/>
                <w:lang w:val="fr-FR"/>
              </w:rPr>
              <w:t xml:space="preserve"> expectations</w:t>
            </w:r>
          </w:p>
        </w:tc>
      </w:tr>
      <w:tr w:rsidR="004D19CC" w:rsidRPr="00B6033A" w14:paraId="67F895D9" w14:textId="77777777" w:rsidTr="00B6033A">
        <w:trPr>
          <w:trHeight w:hRule="exact" w:val="714"/>
        </w:trPr>
        <w:tc>
          <w:tcPr>
            <w:tcW w:w="3076" w:type="dxa"/>
            <w:vAlign w:val="center"/>
          </w:tcPr>
          <w:p w14:paraId="3F08FD4B" w14:textId="4664C632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>3 =</w:t>
            </w:r>
            <w:r w:rsidR="005A6CBE" w:rsidRPr="00B6033A">
              <w:rPr>
                <w:rFonts w:ascii="Calibri" w:hAnsi="Calibri" w:cs="Calibri"/>
                <w:sz w:val="22"/>
                <w:lang w:val="fr-FR" w:eastAsia="en-CA"/>
              </w:rPr>
              <w:t xml:space="preserve"> Répond aux attentes</w:t>
            </w:r>
          </w:p>
        </w:tc>
        <w:tc>
          <w:tcPr>
            <w:tcW w:w="6555" w:type="dxa"/>
            <w:vAlign w:val="center"/>
          </w:tcPr>
          <w:p w14:paraId="420B20E2" w14:textId="28B45A95" w:rsidR="00B6033A" w:rsidRDefault="005A6CBE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Répond </w:t>
            </w:r>
            <w:r w:rsidR="00B6033A">
              <w:rPr>
                <w:rFonts w:ascii="Calibri" w:hAnsi="Calibri" w:cs="Calibri"/>
                <w:sz w:val="22"/>
                <w:lang w:val="fr-FR"/>
              </w:rPr>
              <w:t xml:space="preserve">constamment </w:t>
            </w:r>
            <w:r w:rsidRPr="00B6033A">
              <w:rPr>
                <w:rFonts w:ascii="Calibri" w:hAnsi="Calibri" w:cs="Calibri"/>
                <w:sz w:val="22"/>
                <w:lang w:val="fr-FR"/>
              </w:rPr>
              <w:t>aux attentes et</w:t>
            </w:r>
            <w:r w:rsidR="0046288D">
              <w:rPr>
                <w:rFonts w:ascii="Calibri" w:hAnsi="Calibri" w:cs="Calibri"/>
                <w:sz w:val="22"/>
                <w:lang w:val="fr-FR"/>
              </w:rPr>
              <w:t xml:space="preserve">, </w:t>
            </w:r>
            <w:r w:rsidR="0046288D" w:rsidRPr="0046288D">
              <w:rPr>
                <w:rFonts w:ascii="Calibri" w:hAnsi="Calibri" w:cs="Calibri"/>
                <w:sz w:val="22"/>
                <w:lang w:val="fr-FR"/>
              </w:rPr>
              <w:t>à l'occasion, les dépasse ou ne les satisfait pas</w:t>
            </w:r>
          </w:p>
          <w:p w14:paraId="0C3F6A3E" w14:textId="77777777" w:rsidR="00B6033A" w:rsidRDefault="00B6033A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</w:p>
          <w:p w14:paraId="58F7E985" w14:textId="77777777" w:rsidR="00B6033A" w:rsidRDefault="00B6033A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</w:p>
          <w:p w14:paraId="56E9F213" w14:textId="3FF945CF" w:rsidR="004D19CC" w:rsidRPr="00B6033A" w:rsidRDefault="005A6CBE">
            <w:pPr>
              <w:widowControl/>
              <w:jc w:val="left"/>
              <w:rPr>
                <w:rFonts w:ascii="Calibri" w:hAnsi="Calibri" w:cs="Calibri"/>
                <w:sz w:val="22"/>
                <w:lang w:eastAsia="en-CA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B6033A">
              <w:rPr>
                <w:rFonts w:ascii="Calibri" w:hAnsi="Calibri" w:cs="Calibri"/>
                <w:sz w:val="22"/>
              </w:rPr>
              <w:t>occasionnellement</w:t>
            </w:r>
            <w:proofErr w:type="spellEnd"/>
            <w:r w:rsidRPr="00B6033A">
              <w:rPr>
                <w:rFonts w:ascii="Calibri" w:hAnsi="Calibri" w:cs="Calibri"/>
                <w:sz w:val="22"/>
              </w:rPr>
              <w:t xml:space="preserve"> </w:t>
            </w:r>
            <w:r w:rsidR="004D19CC" w:rsidRPr="00B6033A">
              <w:rPr>
                <w:rFonts w:ascii="Calibri" w:hAnsi="Calibri" w:cs="Calibri"/>
                <w:sz w:val="22"/>
              </w:rPr>
              <w:t>Consistently meets and occasionally exceeds / fails to meet expectations</w:t>
            </w:r>
          </w:p>
        </w:tc>
      </w:tr>
      <w:tr w:rsidR="004D19CC" w:rsidRPr="00F93C75" w14:paraId="01A9E8A9" w14:textId="77777777">
        <w:trPr>
          <w:trHeight w:hRule="exact" w:val="340"/>
        </w:trPr>
        <w:tc>
          <w:tcPr>
            <w:tcW w:w="3076" w:type="dxa"/>
            <w:vAlign w:val="center"/>
          </w:tcPr>
          <w:p w14:paraId="46998298" w14:textId="659C96C8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 xml:space="preserve">2 = </w:t>
            </w:r>
            <w:r w:rsidR="005A6CBE" w:rsidRPr="00B6033A">
              <w:rPr>
                <w:rFonts w:ascii="Calibri" w:hAnsi="Calibri" w:cs="Calibri"/>
                <w:sz w:val="22"/>
                <w:lang w:val="fr-FR" w:eastAsia="en-CA"/>
              </w:rPr>
              <w:t>En deçà des attentes</w:t>
            </w:r>
          </w:p>
        </w:tc>
        <w:tc>
          <w:tcPr>
            <w:tcW w:w="6555" w:type="dxa"/>
            <w:vAlign w:val="center"/>
          </w:tcPr>
          <w:p w14:paraId="0A33D61E" w14:textId="4FE4D0D7" w:rsidR="004D19CC" w:rsidRPr="00B6033A" w:rsidRDefault="005A6CBE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>Ne répond souvent pas aux attentes</w:t>
            </w:r>
          </w:p>
        </w:tc>
      </w:tr>
      <w:tr w:rsidR="004D19CC" w:rsidRPr="00F93C75" w14:paraId="6DB5B420" w14:textId="77777777">
        <w:trPr>
          <w:trHeight w:hRule="exact" w:val="340"/>
        </w:trPr>
        <w:tc>
          <w:tcPr>
            <w:tcW w:w="3076" w:type="dxa"/>
            <w:vAlign w:val="center"/>
          </w:tcPr>
          <w:p w14:paraId="6E4F51DD" w14:textId="2032A032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 xml:space="preserve">1 = </w:t>
            </w:r>
            <w:r w:rsidR="005A6CBE" w:rsidRPr="00B6033A">
              <w:rPr>
                <w:rFonts w:ascii="Calibri" w:hAnsi="Calibri" w:cs="Calibri"/>
                <w:sz w:val="22"/>
                <w:lang w:val="fr-FR"/>
              </w:rPr>
              <w:t>I</w:t>
            </w:r>
            <w:r w:rsidRPr="00B6033A">
              <w:rPr>
                <w:rFonts w:ascii="Calibri" w:hAnsi="Calibri" w:cs="Calibri"/>
                <w:sz w:val="22"/>
                <w:lang w:val="fr-FR"/>
              </w:rPr>
              <w:t>nsatisfa</w:t>
            </w:r>
            <w:r w:rsidR="005A6CBE" w:rsidRPr="00B6033A">
              <w:rPr>
                <w:rFonts w:ascii="Calibri" w:hAnsi="Calibri" w:cs="Calibri"/>
                <w:sz w:val="22"/>
                <w:lang w:val="fr-FR"/>
              </w:rPr>
              <w:t>isant</w:t>
            </w:r>
          </w:p>
        </w:tc>
        <w:tc>
          <w:tcPr>
            <w:tcW w:w="6555" w:type="dxa"/>
            <w:vAlign w:val="center"/>
          </w:tcPr>
          <w:p w14:paraId="74048D82" w14:textId="2942056E" w:rsidR="004D19CC" w:rsidRPr="00B6033A" w:rsidRDefault="005A6CBE">
            <w:pPr>
              <w:widowControl/>
              <w:jc w:val="left"/>
              <w:rPr>
                <w:rFonts w:ascii="Calibri" w:hAnsi="Calibri" w:cs="Calibri"/>
                <w:sz w:val="22"/>
                <w:lang w:val="fr-FR" w:eastAsia="en-CA"/>
              </w:rPr>
            </w:pPr>
            <w:r w:rsidRPr="00B6033A">
              <w:rPr>
                <w:rFonts w:ascii="Calibri" w:hAnsi="Calibri" w:cs="Calibri"/>
                <w:sz w:val="22"/>
                <w:lang w:val="fr-FR" w:eastAsia="en-CA"/>
              </w:rPr>
              <w:t>Ne répond systématiquement pas aux attentes</w:t>
            </w:r>
          </w:p>
        </w:tc>
      </w:tr>
    </w:tbl>
    <w:p w14:paraId="6ECC3239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2FE1E068" w14:textId="77777777" w:rsidR="00672B48" w:rsidRPr="00672B48" w:rsidRDefault="00672B48" w:rsidP="00672B48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672B48">
        <w:rPr>
          <w:rFonts w:ascii="Calibri" w:hAnsi="Calibri" w:cs="Calibri"/>
          <w:b/>
          <w:bCs/>
          <w:sz w:val="24"/>
          <w:szCs w:val="24"/>
          <w:lang w:val="fr-FR"/>
        </w:rPr>
        <w:t>Principales responsabilités</w:t>
      </w:r>
    </w:p>
    <w:p w14:paraId="2F71BAC6" w14:textId="076ACD73" w:rsidR="004D19CC" w:rsidRPr="00672B48" w:rsidRDefault="00672B48" w:rsidP="00672B48">
      <w:pPr>
        <w:widowControl/>
        <w:jc w:val="left"/>
        <w:rPr>
          <w:rFonts w:ascii="Calibri" w:hAnsi="Calibri" w:cs="Calibri"/>
          <w:sz w:val="20"/>
          <w:lang w:val="fr-FR"/>
        </w:rPr>
      </w:pPr>
      <w:r w:rsidRPr="00672B48">
        <w:rPr>
          <w:rFonts w:ascii="Calibri" w:hAnsi="Calibri" w:cs="Calibri"/>
          <w:sz w:val="24"/>
          <w:szCs w:val="24"/>
          <w:lang w:val="fr-FR"/>
        </w:rPr>
        <w:t>Énumérez les principales responsabilités par ordre approximatif d'importance.</w:t>
      </w:r>
    </w:p>
    <w:p w14:paraId="39171AFE" w14:textId="77777777" w:rsidR="004D19CC" w:rsidRPr="00672B48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46734CAD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505170D9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5F63132A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76E32665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0344DF5D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0439B134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344FD722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75FD0982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0762ACD7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0"/>
          <w:lang w:val="fr-FR"/>
        </w:rPr>
      </w:pPr>
    </w:p>
    <w:p w14:paraId="6F8D5F7D" w14:textId="6BAC9BC7" w:rsidR="004D19CC" w:rsidRPr="00C50C80" w:rsidRDefault="004D19CC">
      <w:pPr>
        <w:widowControl/>
        <w:jc w:val="left"/>
        <w:rPr>
          <w:rFonts w:ascii="Calibri" w:hAnsi="Calibri" w:cs="Calibri"/>
          <w:sz w:val="22"/>
          <w:lang w:val="fr-FR"/>
        </w:rPr>
      </w:pP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Comp</w:t>
      </w:r>
      <w:r w:rsidR="00672B48">
        <w:rPr>
          <w:rFonts w:ascii="Calibri" w:hAnsi="Calibri" w:cs="Calibri"/>
          <w:b/>
          <w:bCs/>
          <w:sz w:val="24"/>
          <w:szCs w:val="24"/>
          <w:lang w:val="fr-FR"/>
        </w:rPr>
        <w:t>é</w:t>
      </w: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tenc</w:t>
      </w:r>
      <w:r w:rsidR="00672B48">
        <w:rPr>
          <w:rFonts w:ascii="Calibri" w:hAnsi="Calibri" w:cs="Calibri"/>
          <w:b/>
          <w:bCs/>
          <w:sz w:val="24"/>
          <w:szCs w:val="24"/>
          <w:lang w:val="fr-FR"/>
        </w:rPr>
        <w:t>es</w:t>
      </w: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br/>
      </w:r>
      <w:r w:rsidR="00672B48" w:rsidRPr="00672B48">
        <w:rPr>
          <w:rFonts w:ascii="Calibri" w:hAnsi="Calibri" w:cs="Calibri"/>
          <w:sz w:val="22"/>
          <w:lang w:val="fr-FR"/>
        </w:rPr>
        <w:t xml:space="preserve">Énumérez les connaissances, l'expérience et les capacités requises pour remplir les domaines de responsabilités ci-dessus. </w:t>
      </w:r>
      <w:r w:rsidRPr="00C50C80">
        <w:rPr>
          <w:rFonts w:ascii="Calibri" w:hAnsi="Calibri" w:cs="Calibri"/>
          <w:sz w:val="22"/>
          <w:lang w:val="fr-FR"/>
        </w:rPr>
        <w:t xml:space="preserve"> </w:t>
      </w:r>
    </w:p>
    <w:p w14:paraId="1D951EC5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7CCA35D1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747F935A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5D44CA6C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33166C46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7E448780" w14:textId="77777777" w:rsidR="004D19CC" w:rsidRPr="00C50C80" w:rsidRDefault="004D19CC">
      <w:pPr>
        <w:widowControl/>
        <w:jc w:val="left"/>
        <w:rPr>
          <w:rFonts w:ascii="Calibri" w:hAnsi="Calibri" w:cs="Calibri"/>
          <w:sz w:val="20"/>
          <w:lang w:val="fr-FR"/>
        </w:rPr>
      </w:pPr>
    </w:p>
    <w:p w14:paraId="260F440B" w14:textId="77777777" w:rsidR="004D19CC" w:rsidRPr="00C50C80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27FF3D6E" w14:textId="77777777" w:rsidR="00672B48" w:rsidRPr="00672B48" w:rsidRDefault="00672B48" w:rsidP="004D19CC">
      <w:pPr>
        <w:widowControl/>
        <w:numPr>
          <w:ilvl w:val="0"/>
          <w:numId w:val="2"/>
        </w:numPr>
        <w:tabs>
          <w:tab w:val="clear" w:pos="425"/>
        </w:tabs>
        <w:spacing w:before="240"/>
        <w:ind w:left="284" w:hanging="284"/>
        <w:jc w:val="lef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72B48">
        <w:rPr>
          <w:rFonts w:ascii="Calibri" w:hAnsi="Calibri" w:cs="Calibri"/>
          <w:b/>
          <w:bCs/>
          <w:color w:val="243946"/>
          <w:sz w:val="28"/>
          <w:szCs w:val="28"/>
        </w:rPr>
        <w:lastRenderedPageBreak/>
        <w:t>Partie</w:t>
      </w:r>
      <w:proofErr w:type="spellEnd"/>
      <w:r w:rsidRPr="00672B48">
        <w:rPr>
          <w:rFonts w:ascii="Calibri" w:hAnsi="Calibri" w:cs="Calibri"/>
          <w:b/>
          <w:bCs/>
          <w:color w:val="243946"/>
          <w:sz w:val="28"/>
          <w:szCs w:val="28"/>
        </w:rPr>
        <w:t xml:space="preserve"> 1 : Aperçu de </w:t>
      </w:r>
      <w:proofErr w:type="spellStart"/>
      <w:r w:rsidRPr="00672B48">
        <w:rPr>
          <w:rFonts w:ascii="Calibri" w:hAnsi="Calibri" w:cs="Calibri"/>
          <w:b/>
          <w:bCs/>
          <w:color w:val="243946"/>
          <w:sz w:val="28"/>
          <w:szCs w:val="28"/>
        </w:rPr>
        <w:t>l'année</w:t>
      </w:r>
      <w:proofErr w:type="spellEnd"/>
      <w:r w:rsidRPr="00672B48">
        <w:rPr>
          <w:rFonts w:ascii="Calibri" w:hAnsi="Calibri" w:cs="Calibri"/>
          <w:b/>
          <w:bCs/>
          <w:color w:val="243946"/>
          <w:sz w:val="28"/>
          <w:szCs w:val="28"/>
        </w:rPr>
        <w:t xml:space="preserve"> </w:t>
      </w:r>
      <w:proofErr w:type="spellStart"/>
      <w:r w:rsidRPr="00672B48">
        <w:rPr>
          <w:rFonts w:ascii="Calibri" w:hAnsi="Calibri" w:cs="Calibri"/>
          <w:b/>
          <w:bCs/>
          <w:color w:val="243946"/>
          <w:sz w:val="28"/>
          <w:szCs w:val="28"/>
        </w:rPr>
        <w:t>écoulée</w:t>
      </w:r>
      <w:proofErr w:type="spellEnd"/>
    </w:p>
    <w:p w14:paraId="78A6B3FB" w14:textId="3AE7384A" w:rsidR="004D19CC" w:rsidRPr="00672B48" w:rsidRDefault="00672B48" w:rsidP="00672B48">
      <w:pPr>
        <w:widowControl/>
        <w:spacing w:before="240"/>
        <w:ind w:left="284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672B48">
        <w:rPr>
          <w:rFonts w:ascii="Calibri" w:hAnsi="Calibri" w:cs="Calibri"/>
          <w:b/>
          <w:bCs/>
          <w:sz w:val="24"/>
          <w:szCs w:val="24"/>
          <w:lang w:val="fr-FR"/>
        </w:rPr>
        <w:t xml:space="preserve">Objectifs et réalisations passés </w:t>
      </w:r>
      <w:r w:rsidRPr="00672B48">
        <w:rPr>
          <w:rFonts w:ascii="Calibri" w:hAnsi="Calibri" w:cs="Calibri"/>
          <w:sz w:val="24"/>
          <w:szCs w:val="24"/>
          <w:lang w:val="fr-FR"/>
        </w:rPr>
        <w:t>(se référer aux objectifs de l'année dernière)</w:t>
      </w:r>
    </w:p>
    <w:p w14:paraId="2E53A1FD" w14:textId="77777777" w:rsidR="004D19CC" w:rsidRPr="00672B48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4196"/>
        <w:gridCol w:w="1276"/>
        <w:gridCol w:w="1278"/>
      </w:tblGrid>
      <w:tr w:rsidR="004D19CC" w:rsidRPr="00B6033A" w14:paraId="58CBC3E0" w14:textId="77777777" w:rsidTr="008B5527">
        <w:trPr>
          <w:trHeight w:val="661"/>
        </w:trPr>
        <w:tc>
          <w:tcPr>
            <w:tcW w:w="2892" w:type="dxa"/>
            <w:shd w:val="clear" w:color="auto" w:fill="007335"/>
            <w:vAlign w:val="center"/>
          </w:tcPr>
          <w:p w14:paraId="597A3FD9" w14:textId="52E19EC5" w:rsidR="004D19CC" w:rsidRPr="00B6033A" w:rsidRDefault="00672B48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Objectifs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 / Respons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bilit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s</w:t>
            </w:r>
          </w:p>
        </w:tc>
        <w:tc>
          <w:tcPr>
            <w:tcW w:w="4196" w:type="dxa"/>
            <w:shd w:val="clear" w:color="auto" w:fill="007335"/>
            <w:vAlign w:val="center"/>
          </w:tcPr>
          <w:p w14:paraId="41F058F9" w14:textId="457225BD" w:rsidR="004D19CC" w:rsidRPr="00B6033A" w:rsidRDefault="00672B48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 w:rsidRPr="00672B48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Commentaires à l'appui des réalisations des objectifs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4ED2BCEB" w14:textId="56B87CF5" w:rsidR="004D19C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Autoévaluation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05A65306" w14:textId="7E0E03A5" w:rsidR="004D19C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Évaluation du super- viseur</w:t>
            </w:r>
          </w:p>
        </w:tc>
      </w:tr>
      <w:tr w:rsidR="004D19CC" w:rsidRPr="00B6033A" w14:paraId="5F345CB8" w14:textId="77777777">
        <w:tc>
          <w:tcPr>
            <w:tcW w:w="7088" w:type="dxa"/>
            <w:gridSpan w:val="2"/>
          </w:tcPr>
          <w:p w14:paraId="1C265925" w14:textId="3CF808D6" w:rsidR="004D19CC" w:rsidRPr="00B6033A" w:rsidRDefault="006A399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  <w:t>Évaluation totale</w:t>
            </w:r>
          </w:p>
        </w:tc>
        <w:tc>
          <w:tcPr>
            <w:tcW w:w="1276" w:type="dxa"/>
          </w:tcPr>
          <w:p w14:paraId="0636A215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  <w:tc>
          <w:tcPr>
            <w:tcW w:w="1278" w:type="dxa"/>
          </w:tcPr>
          <w:p w14:paraId="78F4B799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</w:tr>
      <w:tr w:rsidR="004D19CC" w:rsidRPr="00B6033A" w14:paraId="20F101AC" w14:textId="77777777">
        <w:trPr>
          <w:trHeight w:val="1587"/>
        </w:trPr>
        <w:tc>
          <w:tcPr>
            <w:tcW w:w="2892" w:type="dxa"/>
          </w:tcPr>
          <w:p w14:paraId="76D5EDA9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4196" w:type="dxa"/>
          </w:tcPr>
          <w:p w14:paraId="080B5F0A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3749B2D0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15DA789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457D0916" w14:textId="77777777">
        <w:trPr>
          <w:trHeight w:val="1587"/>
        </w:trPr>
        <w:tc>
          <w:tcPr>
            <w:tcW w:w="2892" w:type="dxa"/>
          </w:tcPr>
          <w:p w14:paraId="58D9E139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4196" w:type="dxa"/>
          </w:tcPr>
          <w:p w14:paraId="39A23B5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1FCA9D0C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3AF78A2F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53D3A7CB" w14:textId="77777777">
        <w:trPr>
          <w:trHeight w:val="1587"/>
        </w:trPr>
        <w:tc>
          <w:tcPr>
            <w:tcW w:w="2892" w:type="dxa"/>
          </w:tcPr>
          <w:p w14:paraId="68D26CE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4196" w:type="dxa"/>
          </w:tcPr>
          <w:p w14:paraId="6BA9BB6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6988440C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BA77F84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33DDE7EE" w14:textId="77777777">
        <w:trPr>
          <w:trHeight w:val="1587"/>
        </w:trPr>
        <w:tc>
          <w:tcPr>
            <w:tcW w:w="2892" w:type="dxa"/>
          </w:tcPr>
          <w:p w14:paraId="79D90377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4196" w:type="dxa"/>
          </w:tcPr>
          <w:p w14:paraId="1566DB94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26026D3F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4625D15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</w:tbl>
    <w:p w14:paraId="631754B3" w14:textId="77777777" w:rsidR="004D19CC" w:rsidRPr="00B6033A" w:rsidRDefault="004D19CC">
      <w:pPr>
        <w:rPr>
          <w:rFonts w:ascii="Calibri" w:hAnsi="Calibri" w:cs="Calibri"/>
          <w:sz w:val="24"/>
          <w:szCs w:val="24"/>
          <w:lang w:val="fr-FR"/>
        </w:rPr>
      </w:pPr>
    </w:p>
    <w:p w14:paraId="11193C8F" w14:textId="2114125F" w:rsidR="004D19CC" w:rsidRPr="00B6033A" w:rsidRDefault="006A399C" w:rsidP="004D19CC">
      <w:pPr>
        <w:widowControl/>
        <w:numPr>
          <w:ilvl w:val="0"/>
          <w:numId w:val="2"/>
        </w:numPr>
        <w:tabs>
          <w:tab w:val="left" w:pos="425"/>
        </w:tabs>
        <w:spacing w:before="240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rFonts w:ascii="Calibri" w:hAnsi="Calibri" w:cs="Calibri"/>
          <w:b/>
          <w:bCs/>
          <w:sz w:val="24"/>
          <w:szCs w:val="24"/>
          <w:lang w:val="fr-FR"/>
        </w:rPr>
        <w:t>Évaluation des co</w:t>
      </w:r>
      <w:r w:rsidR="004D19CC" w:rsidRPr="00B6033A">
        <w:rPr>
          <w:rFonts w:ascii="Calibri" w:hAnsi="Calibri" w:cs="Calibri"/>
          <w:b/>
          <w:bCs/>
          <w:sz w:val="24"/>
          <w:szCs w:val="24"/>
          <w:lang w:val="fr-FR"/>
        </w:rPr>
        <w:t>mp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>é</w:t>
      </w:r>
      <w:r w:rsidR="004D19CC" w:rsidRPr="00B6033A">
        <w:rPr>
          <w:rFonts w:ascii="Calibri" w:hAnsi="Calibri" w:cs="Calibri"/>
          <w:b/>
          <w:bCs/>
          <w:sz w:val="24"/>
          <w:szCs w:val="24"/>
          <w:lang w:val="fr-FR"/>
        </w:rPr>
        <w:t xml:space="preserve">tences </w:t>
      </w:r>
    </w:p>
    <w:p w14:paraId="1034F226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5186"/>
        <w:gridCol w:w="1276"/>
        <w:gridCol w:w="1278"/>
      </w:tblGrid>
      <w:tr w:rsidR="004D19CC" w:rsidRPr="00B6033A" w14:paraId="41A3119F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5A3A581F" w14:textId="54236595" w:rsidR="004D19CC" w:rsidRPr="00B6033A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Comp</w:t>
            </w:r>
            <w:r w:rsidR="006A399C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tences</w:t>
            </w:r>
            <w:r w:rsidR="006A399C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 </w:t>
            </w:r>
            <w:r w:rsidR="000E65D7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de base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0B537F92" w14:textId="7A1C9365" w:rsidR="004D19C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Commentaire justificatif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64C5FFEE" w14:textId="4561CD38" w:rsidR="004D19C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Autoévaluation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742ABD7D" w14:textId="77777777" w:rsidR="004D19CC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Évaluation du super-</w:t>
            </w:r>
          </w:p>
          <w:p w14:paraId="1AF84606" w14:textId="1FB6A2BD" w:rsidR="006A399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seur</w:t>
            </w:r>
            <w:proofErr w:type="spellEnd"/>
          </w:p>
        </w:tc>
      </w:tr>
      <w:tr w:rsidR="004D19CC" w:rsidRPr="00B6033A" w14:paraId="49120AEE" w14:textId="77777777">
        <w:trPr>
          <w:trHeight w:hRule="exact" w:val="340"/>
        </w:trPr>
        <w:tc>
          <w:tcPr>
            <w:tcW w:w="7088" w:type="dxa"/>
            <w:gridSpan w:val="2"/>
            <w:vAlign w:val="center"/>
          </w:tcPr>
          <w:p w14:paraId="27E7D881" w14:textId="717CD9B9" w:rsidR="004D19CC" w:rsidRPr="00B6033A" w:rsidRDefault="006A399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  <w:t>Évaluation totale</w:t>
            </w:r>
          </w:p>
        </w:tc>
        <w:tc>
          <w:tcPr>
            <w:tcW w:w="1276" w:type="dxa"/>
            <w:vAlign w:val="center"/>
          </w:tcPr>
          <w:p w14:paraId="04699B3E" w14:textId="77777777" w:rsidR="004D19CC" w:rsidRPr="00B6033A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  <w:tc>
          <w:tcPr>
            <w:tcW w:w="1278" w:type="dxa"/>
            <w:vAlign w:val="center"/>
          </w:tcPr>
          <w:p w14:paraId="62754CD9" w14:textId="77777777" w:rsidR="004D19CC" w:rsidRPr="00B6033A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fr-FR"/>
              </w:rPr>
            </w:pPr>
          </w:p>
        </w:tc>
      </w:tr>
      <w:tr w:rsidR="004D19CC" w:rsidRPr="00F93C75" w14:paraId="22AE0CF0" w14:textId="77777777">
        <w:trPr>
          <w:trHeight w:val="1587"/>
        </w:trPr>
        <w:tc>
          <w:tcPr>
            <w:tcW w:w="1902" w:type="dxa"/>
          </w:tcPr>
          <w:p w14:paraId="543A2E17" w14:textId="5BC017F5" w:rsidR="004D19CC" w:rsidRPr="00B6033A" w:rsidRDefault="000E65D7" w:rsidP="004D19CC">
            <w:pPr>
              <w:jc w:val="left"/>
              <w:rPr>
                <w:rFonts w:ascii="Calibri" w:hAnsi="Calibri" w:cs="Calibri"/>
                <w:sz w:val="20"/>
                <w:lang w:val="fr-FR"/>
              </w:rPr>
            </w:pPr>
            <w:r w:rsidRPr="000E65D7">
              <w:rPr>
                <w:rFonts w:ascii="Calibri" w:hAnsi="Calibri" w:cs="Calibri"/>
                <w:bCs/>
                <w:i/>
                <w:color w:val="000000"/>
                <w:sz w:val="20"/>
                <w:lang w:val="fr-FR"/>
              </w:rPr>
              <w:t>Énumérez les compétences spécifiques au poste</w:t>
            </w:r>
            <w:r w:rsidR="004D19CC" w:rsidRPr="00B6033A">
              <w:rPr>
                <w:rFonts w:ascii="Calibri" w:hAnsi="Calibri" w:cs="Calibri"/>
                <w:bCs/>
                <w:color w:val="000000"/>
                <w:sz w:val="20"/>
                <w:lang w:val="fr-FR"/>
              </w:rPr>
              <w:br/>
            </w:r>
          </w:p>
        </w:tc>
        <w:tc>
          <w:tcPr>
            <w:tcW w:w="5186" w:type="dxa"/>
          </w:tcPr>
          <w:p w14:paraId="57071C3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46D17CF6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6DB3B830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713BA915" w14:textId="77777777">
        <w:trPr>
          <w:trHeight w:val="1587"/>
        </w:trPr>
        <w:tc>
          <w:tcPr>
            <w:tcW w:w="1902" w:type="dxa"/>
          </w:tcPr>
          <w:p w14:paraId="0A3324A3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sz w:val="20"/>
                <w:lang w:val="fr-FR"/>
              </w:rPr>
              <w:lastRenderedPageBreak/>
              <w:br/>
            </w:r>
          </w:p>
        </w:tc>
        <w:tc>
          <w:tcPr>
            <w:tcW w:w="5186" w:type="dxa"/>
          </w:tcPr>
          <w:p w14:paraId="671145B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1CABBE9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03BC7E08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25D3A441" w14:textId="77777777">
        <w:trPr>
          <w:trHeight w:val="1587"/>
        </w:trPr>
        <w:tc>
          <w:tcPr>
            <w:tcW w:w="1902" w:type="dxa"/>
          </w:tcPr>
          <w:p w14:paraId="18D282F7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sz w:val="20"/>
                <w:lang w:val="fr-FR"/>
              </w:rPr>
              <w:br/>
            </w:r>
          </w:p>
        </w:tc>
        <w:tc>
          <w:tcPr>
            <w:tcW w:w="5186" w:type="dxa"/>
          </w:tcPr>
          <w:p w14:paraId="5EF70CC7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46B22055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3A8F4840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4ED4845B" w14:textId="77777777">
        <w:trPr>
          <w:trHeight w:val="1587"/>
        </w:trPr>
        <w:tc>
          <w:tcPr>
            <w:tcW w:w="1902" w:type="dxa"/>
          </w:tcPr>
          <w:p w14:paraId="435125C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1B225CA5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1048DF44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56A9E574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6248B842" w14:textId="77777777">
        <w:trPr>
          <w:trHeight w:val="1587"/>
        </w:trPr>
        <w:tc>
          <w:tcPr>
            <w:tcW w:w="1902" w:type="dxa"/>
          </w:tcPr>
          <w:p w14:paraId="49E68281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sz w:val="20"/>
                <w:lang w:val="fr-FR"/>
              </w:rPr>
              <w:br/>
            </w:r>
          </w:p>
        </w:tc>
        <w:tc>
          <w:tcPr>
            <w:tcW w:w="5186" w:type="dxa"/>
          </w:tcPr>
          <w:p w14:paraId="2B297AD6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715A33C3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C80BFB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53195FC5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1AD1ACD2" w14:textId="4FE6D6B5" w:rsidR="004D19CC" w:rsidRPr="00B6033A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Comp</w:t>
            </w:r>
            <w:r w:rsidR="000E65D7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tences</w:t>
            </w:r>
            <w:r w:rsidR="000E65D7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 essentielles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78DFBCE4" w14:textId="09EE63BC" w:rsidR="004D19CC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omment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aire justificatif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55179EEE" w14:textId="6F7C2ADB" w:rsidR="004D19CC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Autoévaluation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3724F545" w14:textId="77777777" w:rsidR="004D19CC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Évaluation du super-</w:t>
            </w:r>
          </w:p>
          <w:p w14:paraId="0638FB9D" w14:textId="11E497AC" w:rsidR="000E65D7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viseur</w:t>
            </w:r>
          </w:p>
        </w:tc>
      </w:tr>
      <w:tr w:rsidR="004D19CC" w:rsidRPr="00F93C75" w14:paraId="2B7ADD72" w14:textId="77777777">
        <w:trPr>
          <w:trHeight w:val="1587"/>
        </w:trPr>
        <w:tc>
          <w:tcPr>
            <w:tcW w:w="1902" w:type="dxa"/>
          </w:tcPr>
          <w:p w14:paraId="0F7BE914" w14:textId="2A6C8497" w:rsidR="004D19CC" w:rsidRPr="00B6033A" w:rsidRDefault="000E65D7">
            <w:pPr>
              <w:widowControl/>
              <w:jc w:val="left"/>
              <w:rPr>
                <w:rFonts w:ascii="Calibri" w:hAnsi="Calibri" w:cs="Calibri"/>
                <w:bCs/>
                <w:i/>
                <w:sz w:val="20"/>
                <w:lang w:val="fr-FR"/>
              </w:rPr>
            </w:pPr>
            <w:r w:rsidRPr="000E65D7">
              <w:rPr>
                <w:rFonts w:ascii="Calibri" w:hAnsi="Calibri" w:cs="Calibri"/>
                <w:bCs/>
                <w:i/>
                <w:sz w:val="20"/>
                <w:lang w:val="fr-FR"/>
              </w:rPr>
              <w:t>Énumére</w:t>
            </w:r>
            <w:r>
              <w:rPr>
                <w:rFonts w:ascii="Calibri" w:hAnsi="Calibri" w:cs="Calibri"/>
                <w:bCs/>
                <w:i/>
                <w:sz w:val="20"/>
                <w:lang w:val="fr-FR"/>
              </w:rPr>
              <w:t>z</w:t>
            </w:r>
            <w:r w:rsidRPr="000E65D7">
              <w:rPr>
                <w:rFonts w:ascii="Calibri" w:hAnsi="Calibri" w:cs="Calibri"/>
                <w:bCs/>
                <w:i/>
                <w:sz w:val="20"/>
                <w:lang w:val="fr-FR"/>
              </w:rPr>
              <w:t xml:space="preserve"> les compétences de base de l'organisation (souvent les valeurs fondamentales)</w:t>
            </w:r>
            <w:r w:rsidR="004D19CC" w:rsidRPr="00B6033A">
              <w:rPr>
                <w:rFonts w:ascii="Calibri" w:hAnsi="Calibri" w:cs="Calibri"/>
                <w:bCs/>
                <w:i/>
                <w:sz w:val="20"/>
                <w:lang w:val="fr-FR"/>
              </w:rPr>
              <w:t>)</w:t>
            </w:r>
          </w:p>
        </w:tc>
        <w:tc>
          <w:tcPr>
            <w:tcW w:w="5186" w:type="dxa"/>
          </w:tcPr>
          <w:p w14:paraId="1FA955F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3E52E8CD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0DB9C9A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73EBB7C4" w14:textId="77777777">
        <w:trPr>
          <w:trHeight w:val="1587"/>
        </w:trPr>
        <w:tc>
          <w:tcPr>
            <w:tcW w:w="1902" w:type="dxa"/>
          </w:tcPr>
          <w:p w14:paraId="238E31F6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211F7227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4E6AF618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786FCBD6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564F7420" w14:textId="77777777">
        <w:trPr>
          <w:trHeight w:val="1587"/>
        </w:trPr>
        <w:tc>
          <w:tcPr>
            <w:tcW w:w="1902" w:type="dxa"/>
          </w:tcPr>
          <w:p w14:paraId="34F5D11E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55642990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7E9B65F4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AA35061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5E9BD735" w14:textId="77777777">
        <w:trPr>
          <w:trHeight w:val="1587"/>
        </w:trPr>
        <w:tc>
          <w:tcPr>
            <w:tcW w:w="1902" w:type="dxa"/>
          </w:tcPr>
          <w:p w14:paraId="4126D621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09F1760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0F4A7DD5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37CA1531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7755BAAF" w14:textId="77777777" w:rsidTr="008B5527">
        <w:trPr>
          <w:trHeight w:val="661"/>
        </w:trPr>
        <w:tc>
          <w:tcPr>
            <w:tcW w:w="1902" w:type="dxa"/>
            <w:shd w:val="clear" w:color="auto" w:fill="007335"/>
            <w:vAlign w:val="center"/>
          </w:tcPr>
          <w:p w14:paraId="1B9C075D" w14:textId="28CB3689" w:rsidR="004D19CC" w:rsidRPr="00B6033A" w:rsidRDefault="004D19CC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Comp</w:t>
            </w:r>
            <w:r w:rsidR="000E65D7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tences</w:t>
            </w:r>
            <w:r w:rsidR="000E65D7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 de leadership</w:t>
            </w:r>
          </w:p>
        </w:tc>
        <w:tc>
          <w:tcPr>
            <w:tcW w:w="5186" w:type="dxa"/>
            <w:shd w:val="clear" w:color="auto" w:fill="007335"/>
            <w:vAlign w:val="center"/>
          </w:tcPr>
          <w:p w14:paraId="4BD33EF8" w14:textId="4AE34FF3" w:rsidR="004D19CC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omment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aire justificatif</w:t>
            </w:r>
          </w:p>
        </w:tc>
        <w:tc>
          <w:tcPr>
            <w:tcW w:w="1276" w:type="dxa"/>
            <w:shd w:val="clear" w:color="auto" w:fill="007335"/>
            <w:vAlign w:val="center"/>
          </w:tcPr>
          <w:p w14:paraId="2A1E9419" w14:textId="3CA93D85" w:rsidR="004D19CC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Autoévaluation</w:t>
            </w:r>
          </w:p>
        </w:tc>
        <w:tc>
          <w:tcPr>
            <w:tcW w:w="1278" w:type="dxa"/>
            <w:shd w:val="clear" w:color="auto" w:fill="007335"/>
            <w:vAlign w:val="center"/>
          </w:tcPr>
          <w:p w14:paraId="481D51B9" w14:textId="77777777" w:rsidR="004D19CC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Évaluation du super-</w:t>
            </w:r>
          </w:p>
          <w:p w14:paraId="72245820" w14:textId="356DBC2E" w:rsidR="000E65D7" w:rsidRPr="00B6033A" w:rsidRDefault="000E65D7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viseur</w:t>
            </w:r>
          </w:p>
        </w:tc>
      </w:tr>
      <w:tr w:rsidR="004D19CC" w:rsidRPr="00F93C75" w14:paraId="4ADB3542" w14:textId="77777777">
        <w:trPr>
          <w:trHeight w:val="1587"/>
        </w:trPr>
        <w:tc>
          <w:tcPr>
            <w:tcW w:w="1902" w:type="dxa"/>
          </w:tcPr>
          <w:p w14:paraId="2EE7BD8B" w14:textId="03D84019" w:rsidR="004D19CC" w:rsidRPr="00B6033A" w:rsidRDefault="000E65D7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  <w:r w:rsidRPr="000E65D7">
              <w:rPr>
                <w:rFonts w:ascii="Calibri" w:hAnsi="Calibri" w:cs="Calibri"/>
                <w:bCs/>
                <w:i/>
                <w:sz w:val="20"/>
                <w:lang w:val="fr-FR"/>
              </w:rPr>
              <w:t>Pour les postes de supervision ou de direction uniquement</w:t>
            </w:r>
          </w:p>
        </w:tc>
        <w:tc>
          <w:tcPr>
            <w:tcW w:w="5186" w:type="dxa"/>
          </w:tcPr>
          <w:p w14:paraId="0B5F3B9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5F7EBFC3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1C8F91DB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17560030" w14:textId="77777777">
        <w:trPr>
          <w:trHeight w:val="1587"/>
        </w:trPr>
        <w:tc>
          <w:tcPr>
            <w:tcW w:w="1902" w:type="dxa"/>
          </w:tcPr>
          <w:p w14:paraId="5696EF61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776A443C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42C8B67F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90DF3FD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56160EF2" w14:textId="77777777">
        <w:trPr>
          <w:trHeight w:val="1587"/>
        </w:trPr>
        <w:tc>
          <w:tcPr>
            <w:tcW w:w="1902" w:type="dxa"/>
          </w:tcPr>
          <w:p w14:paraId="5951EBA8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36CA6B0B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0E7944C3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5D4FB66B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25D9EDB9" w14:textId="77777777">
        <w:trPr>
          <w:trHeight w:val="1587"/>
        </w:trPr>
        <w:tc>
          <w:tcPr>
            <w:tcW w:w="1902" w:type="dxa"/>
          </w:tcPr>
          <w:p w14:paraId="27483F38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19AE1100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45CEF5A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2FB3F565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F93C75" w14:paraId="2C8266A8" w14:textId="77777777">
        <w:trPr>
          <w:trHeight w:val="1587"/>
        </w:trPr>
        <w:tc>
          <w:tcPr>
            <w:tcW w:w="1902" w:type="dxa"/>
          </w:tcPr>
          <w:p w14:paraId="3481975E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b/>
                <w:bCs/>
                <w:sz w:val="20"/>
                <w:lang w:val="fr-FR"/>
              </w:rPr>
            </w:pPr>
          </w:p>
        </w:tc>
        <w:tc>
          <w:tcPr>
            <w:tcW w:w="5186" w:type="dxa"/>
          </w:tcPr>
          <w:p w14:paraId="6A98BDB9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6" w:type="dxa"/>
          </w:tcPr>
          <w:p w14:paraId="00B3547A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1278" w:type="dxa"/>
          </w:tcPr>
          <w:p w14:paraId="7ABC7FDE" w14:textId="77777777" w:rsidR="004D19CC" w:rsidRPr="00B6033A" w:rsidRDefault="004D19CC">
            <w:pPr>
              <w:widowControl/>
              <w:jc w:val="center"/>
              <w:rPr>
                <w:rFonts w:ascii="Calibri" w:hAnsi="Calibri" w:cs="Calibri"/>
                <w:sz w:val="20"/>
                <w:lang w:val="fr-FR"/>
              </w:rPr>
            </w:pPr>
          </w:p>
        </w:tc>
      </w:tr>
    </w:tbl>
    <w:p w14:paraId="21A8F58D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69E0F6BD" w14:textId="2BF90F8D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B6033A">
        <w:rPr>
          <w:rFonts w:ascii="Calibri" w:hAnsi="Calibri" w:cs="Calibri"/>
          <w:b/>
          <w:bCs/>
          <w:sz w:val="24"/>
          <w:szCs w:val="28"/>
          <w:lang w:val="fr-FR"/>
        </w:rPr>
        <w:t xml:space="preserve">3. </w:t>
      </w:r>
      <w:r w:rsidR="00672A74">
        <w:rPr>
          <w:rFonts w:ascii="Calibri" w:hAnsi="Calibri" w:cs="Calibri"/>
          <w:b/>
          <w:bCs/>
          <w:sz w:val="24"/>
          <w:szCs w:val="28"/>
          <w:lang w:val="fr-FR"/>
        </w:rPr>
        <w:t>É</w:t>
      </w:r>
      <w:r w:rsidRPr="00B6033A">
        <w:rPr>
          <w:rFonts w:ascii="Calibri" w:hAnsi="Calibri" w:cs="Calibri"/>
          <w:b/>
          <w:bCs/>
          <w:sz w:val="24"/>
          <w:szCs w:val="28"/>
          <w:lang w:val="fr-FR"/>
        </w:rPr>
        <w:t>valuation</w:t>
      </w:r>
      <w:r w:rsidR="00672A74">
        <w:rPr>
          <w:rFonts w:ascii="Calibri" w:hAnsi="Calibri" w:cs="Calibri"/>
          <w:b/>
          <w:bCs/>
          <w:sz w:val="24"/>
          <w:szCs w:val="24"/>
          <w:lang w:val="fr-FR"/>
        </w:rPr>
        <w:t xml:space="preserve"> Générale</w:t>
      </w:r>
    </w:p>
    <w:p w14:paraId="7666ACAA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2355"/>
        <w:gridCol w:w="2220"/>
      </w:tblGrid>
      <w:tr w:rsidR="004D19CC" w:rsidRPr="00B6033A" w14:paraId="46D1553E" w14:textId="77777777" w:rsidTr="008B5527">
        <w:trPr>
          <w:trHeight w:hRule="exact" w:val="506"/>
        </w:trPr>
        <w:tc>
          <w:tcPr>
            <w:tcW w:w="5073" w:type="dxa"/>
            <w:shd w:val="clear" w:color="auto" w:fill="007335"/>
            <w:vAlign w:val="center"/>
          </w:tcPr>
          <w:p w14:paraId="5BFAE733" w14:textId="40FB37E5" w:rsidR="004D19CC" w:rsidRPr="00B6033A" w:rsidRDefault="0049463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Domaines d’é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valuation </w:t>
            </w:r>
          </w:p>
        </w:tc>
        <w:tc>
          <w:tcPr>
            <w:tcW w:w="2355" w:type="dxa"/>
            <w:shd w:val="clear" w:color="auto" w:fill="007335"/>
            <w:vAlign w:val="center"/>
          </w:tcPr>
          <w:p w14:paraId="438469AB" w14:textId="25A94F13" w:rsidR="004D19CC" w:rsidRPr="00B6033A" w:rsidRDefault="0049463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Poids</w:t>
            </w:r>
          </w:p>
        </w:tc>
        <w:tc>
          <w:tcPr>
            <w:tcW w:w="2220" w:type="dxa"/>
            <w:shd w:val="clear" w:color="auto" w:fill="007335"/>
            <w:vAlign w:val="center"/>
          </w:tcPr>
          <w:p w14:paraId="49D68C4D" w14:textId="25E0D3CA" w:rsidR="004D19CC" w:rsidRPr="00B6033A" w:rsidRDefault="00494634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Évaluation</w:t>
            </w:r>
          </w:p>
        </w:tc>
      </w:tr>
      <w:tr w:rsidR="004D19CC" w:rsidRPr="00B6033A" w14:paraId="6B86B30A" w14:textId="77777777">
        <w:trPr>
          <w:trHeight w:hRule="exact" w:val="340"/>
        </w:trPr>
        <w:tc>
          <w:tcPr>
            <w:tcW w:w="5073" w:type="dxa"/>
            <w:vAlign w:val="center"/>
          </w:tcPr>
          <w:p w14:paraId="67BFFB3F" w14:textId="3058CD27" w:rsidR="004D19CC" w:rsidRPr="00B6033A" w:rsidRDefault="00494634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Objectifs et réalisations passés</w:t>
            </w:r>
          </w:p>
        </w:tc>
        <w:tc>
          <w:tcPr>
            <w:tcW w:w="2355" w:type="dxa"/>
            <w:vAlign w:val="center"/>
          </w:tcPr>
          <w:p w14:paraId="4B1683EA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60%</w:t>
            </w:r>
          </w:p>
        </w:tc>
        <w:tc>
          <w:tcPr>
            <w:tcW w:w="2220" w:type="dxa"/>
            <w:vAlign w:val="center"/>
          </w:tcPr>
          <w:p w14:paraId="39CF94A8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D19CC" w:rsidRPr="00B6033A" w14:paraId="1C94206C" w14:textId="77777777">
        <w:trPr>
          <w:trHeight w:hRule="exact" w:val="340"/>
        </w:trPr>
        <w:tc>
          <w:tcPr>
            <w:tcW w:w="5073" w:type="dxa"/>
            <w:vAlign w:val="center"/>
          </w:tcPr>
          <w:p w14:paraId="298F87D0" w14:textId="2EC07F39" w:rsidR="004D19CC" w:rsidRPr="00B6033A" w:rsidRDefault="00494634">
            <w:pPr>
              <w:widowControl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valuation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des compétences</w:t>
            </w:r>
          </w:p>
        </w:tc>
        <w:tc>
          <w:tcPr>
            <w:tcW w:w="2355" w:type="dxa"/>
            <w:vAlign w:val="center"/>
          </w:tcPr>
          <w:p w14:paraId="0259EFBD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40%</w:t>
            </w:r>
          </w:p>
        </w:tc>
        <w:tc>
          <w:tcPr>
            <w:tcW w:w="2220" w:type="dxa"/>
            <w:vAlign w:val="center"/>
          </w:tcPr>
          <w:p w14:paraId="4F4EC97A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D19CC" w:rsidRPr="00B6033A" w14:paraId="02A7FCF5" w14:textId="77777777">
        <w:trPr>
          <w:trHeight w:hRule="exact" w:val="340"/>
        </w:trPr>
        <w:tc>
          <w:tcPr>
            <w:tcW w:w="5073" w:type="dxa"/>
            <w:vAlign w:val="center"/>
          </w:tcPr>
          <w:p w14:paraId="79AC8435" w14:textId="72695AE6" w:rsidR="004D19CC" w:rsidRPr="00B6033A" w:rsidRDefault="00494634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fr-FR"/>
              </w:rPr>
            </w:pPr>
            <w:r>
              <w:rPr>
                <w:rFonts w:ascii="Calibri" w:hAnsi="Calibri" w:cs="Calibri"/>
                <w:sz w:val="20"/>
                <w:lang w:val="fr-FR"/>
              </w:rPr>
              <w:t>C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omp</w:t>
            </w:r>
            <w:r>
              <w:rPr>
                <w:rFonts w:ascii="Calibri" w:hAnsi="Calibri" w:cs="Calibri"/>
                <w:sz w:val="20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tence</w:t>
            </w:r>
            <w:r>
              <w:rPr>
                <w:rFonts w:ascii="Calibri" w:hAnsi="Calibri" w:cs="Calibri"/>
                <w:sz w:val="20"/>
                <w:lang w:val="fr-FR"/>
              </w:rPr>
              <w:t>s de base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 xml:space="preserve">   </w:t>
            </w:r>
          </w:p>
        </w:tc>
        <w:tc>
          <w:tcPr>
            <w:tcW w:w="2355" w:type="dxa"/>
            <w:vAlign w:val="center"/>
          </w:tcPr>
          <w:p w14:paraId="6A58CF33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sz w:val="20"/>
                <w:lang w:val="fr-FR"/>
              </w:rPr>
              <w:t>30%</w:t>
            </w:r>
          </w:p>
        </w:tc>
        <w:tc>
          <w:tcPr>
            <w:tcW w:w="2220" w:type="dxa"/>
            <w:vAlign w:val="center"/>
          </w:tcPr>
          <w:p w14:paraId="6C11D1BC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0A7DF7EC" w14:textId="77777777">
        <w:trPr>
          <w:trHeight w:hRule="exact" w:val="340"/>
        </w:trPr>
        <w:tc>
          <w:tcPr>
            <w:tcW w:w="5073" w:type="dxa"/>
            <w:vAlign w:val="center"/>
          </w:tcPr>
          <w:p w14:paraId="019FE699" w14:textId="4F0E85EA" w:rsidR="004D19CC" w:rsidRPr="00B6033A" w:rsidRDefault="00494634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fr-FR"/>
              </w:rPr>
            </w:pPr>
            <w:r>
              <w:rPr>
                <w:rFonts w:ascii="Calibri" w:hAnsi="Calibri" w:cs="Calibri"/>
                <w:sz w:val="20"/>
                <w:lang w:val="fr-FR"/>
              </w:rPr>
              <w:t>C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omp</w:t>
            </w:r>
            <w:r>
              <w:rPr>
                <w:rFonts w:ascii="Calibri" w:hAnsi="Calibri" w:cs="Calibri"/>
                <w:sz w:val="20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tences</w:t>
            </w:r>
            <w:r>
              <w:rPr>
                <w:rFonts w:ascii="Calibri" w:hAnsi="Calibri" w:cs="Calibri"/>
                <w:sz w:val="20"/>
                <w:lang w:val="fr-FR"/>
              </w:rPr>
              <w:t xml:space="preserve"> essentielles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 xml:space="preserve">   </w:t>
            </w:r>
          </w:p>
        </w:tc>
        <w:tc>
          <w:tcPr>
            <w:tcW w:w="2355" w:type="dxa"/>
            <w:vAlign w:val="center"/>
          </w:tcPr>
          <w:p w14:paraId="6E5E39C6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sz w:val="20"/>
                <w:lang w:val="fr-FR"/>
              </w:rPr>
              <w:t>30%</w:t>
            </w:r>
          </w:p>
        </w:tc>
        <w:tc>
          <w:tcPr>
            <w:tcW w:w="2220" w:type="dxa"/>
            <w:vAlign w:val="center"/>
          </w:tcPr>
          <w:p w14:paraId="2FDB48A0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1E01F66D" w14:textId="77777777">
        <w:trPr>
          <w:trHeight w:hRule="exact" w:val="340"/>
        </w:trPr>
        <w:tc>
          <w:tcPr>
            <w:tcW w:w="5073" w:type="dxa"/>
            <w:vAlign w:val="center"/>
          </w:tcPr>
          <w:p w14:paraId="1D9CCB63" w14:textId="4C41FCE8" w:rsidR="004D19CC" w:rsidRPr="00B6033A" w:rsidRDefault="00494634" w:rsidP="004D19CC">
            <w:pPr>
              <w:widowControl/>
              <w:ind w:leftChars="100" w:left="210"/>
              <w:rPr>
                <w:rFonts w:ascii="Calibri" w:hAnsi="Calibri" w:cs="Calibri"/>
                <w:sz w:val="20"/>
                <w:lang w:val="fr-FR"/>
              </w:rPr>
            </w:pPr>
            <w:r>
              <w:rPr>
                <w:rFonts w:ascii="Calibri" w:hAnsi="Calibri" w:cs="Calibri"/>
                <w:sz w:val="20"/>
                <w:lang w:val="fr-FR"/>
              </w:rPr>
              <w:lastRenderedPageBreak/>
              <w:t>C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omp</w:t>
            </w:r>
            <w:r>
              <w:rPr>
                <w:rFonts w:ascii="Calibri" w:hAnsi="Calibri" w:cs="Calibri"/>
                <w:sz w:val="20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sz w:val="20"/>
                <w:lang w:val="fr-FR"/>
              </w:rPr>
              <w:t>tences</w:t>
            </w:r>
            <w:r>
              <w:rPr>
                <w:rFonts w:ascii="Calibri" w:hAnsi="Calibri" w:cs="Calibri"/>
                <w:sz w:val="20"/>
                <w:lang w:val="fr-FR"/>
              </w:rPr>
              <w:t xml:space="preserve"> de leadership</w:t>
            </w:r>
          </w:p>
        </w:tc>
        <w:tc>
          <w:tcPr>
            <w:tcW w:w="2355" w:type="dxa"/>
            <w:vAlign w:val="center"/>
          </w:tcPr>
          <w:p w14:paraId="233366B7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  <w:r w:rsidRPr="00B6033A">
              <w:rPr>
                <w:rFonts w:ascii="Calibri" w:hAnsi="Calibri" w:cs="Calibri"/>
                <w:sz w:val="20"/>
                <w:lang w:val="fr-FR"/>
              </w:rPr>
              <w:t>40%</w:t>
            </w:r>
          </w:p>
        </w:tc>
        <w:tc>
          <w:tcPr>
            <w:tcW w:w="2220" w:type="dxa"/>
            <w:vAlign w:val="center"/>
          </w:tcPr>
          <w:p w14:paraId="05F8347B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322529AF" w14:textId="77777777">
        <w:trPr>
          <w:trHeight w:hRule="exact" w:val="567"/>
        </w:trPr>
        <w:tc>
          <w:tcPr>
            <w:tcW w:w="5073" w:type="dxa"/>
            <w:vAlign w:val="center"/>
          </w:tcPr>
          <w:p w14:paraId="4C577FB9" w14:textId="776A9EFF" w:rsidR="004D19CC" w:rsidRPr="00B6033A" w:rsidRDefault="00494634">
            <w:pPr>
              <w:widowControl/>
              <w:rPr>
                <w:rFonts w:ascii="Calibri" w:hAnsi="Calibri" w:cs="Calibri"/>
                <w:b/>
                <w:bCs/>
                <w:sz w:val="24"/>
                <w:szCs w:val="28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  <w:lang w:val="fr-FR"/>
              </w:rPr>
              <w:t>Évaluation totale</w:t>
            </w:r>
          </w:p>
        </w:tc>
        <w:tc>
          <w:tcPr>
            <w:tcW w:w="2355" w:type="dxa"/>
            <w:vAlign w:val="center"/>
          </w:tcPr>
          <w:p w14:paraId="53CBCB06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  <w:lang w:val="fr-FR"/>
              </w:rPr>
            </w:pPr>
            <w:r w:rsidRPr="00B6033A">
              <w:rPr>
                <w:rFonts w:ascii="Calibri" w:hAnsi="Calibri" w:cs="Calibri"/>
                <w:b/>
                <w:bCs/>
                <w:sz w:val="24"/>
                <w:szCs w:val="28"/>
                <w:lang w:val="fr-FR"/>
              </w:rPr>
              <w:t>100%</w:t>
            </w:r>
          </w:p>
        </w:tc>
        <w:tc>
          <w:tcPr>
            <w:tcW w:w="2220" w:type="dxa"/>
            <w:vAlign w:val="center"/>
          </w:tcPr>
          <w:p w14:paraId="4C3897D2" w14:textId="77777777" w:rsidR="004D19CC" w:rsidRPr="00B6033A" w:rsidRDefault="004D19CC">
            <w:pPr>
              <w:widowControl/>
              <w:jc w:val="right"/>
              <w:rPr>
                <w:rFonts w:ascii="Calibri" w:hAnsi="Calibri" w:cs="Calibri"/>
                <w:b/>
                <w:bCs/>
                <w:sz w:val="24"/>
                <w:szCs w:val="28"/>
                <w:lang w:val="fr-FR"/>
              </w:rPr>
            </w:pPr>
          </w:p>
        </w:tc>
      </w:tr>
    </w:tbl>
    <w:p w14:paraId="56BCE29C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23E6B17" w14:textId="77777777" w:rsidR="00C50C80" w:rsidRDefault="00C50C80" w:rsidP="004D19CC">
      <w:pPr>
        <w:widowControl/>
        <w:spacing w:after="120"/>
        <w:jc w:val="left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6F5BE19" w14:textId="77777777" w:rsidR="00C50C80" w:rsidRDefault="00C50C80" w:rsidP="004D19CC">
      <w:pPr>
        <w:widowControl/>
        <w:spacing w:after="120"/>
        <w:jc w:val="left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274E51D1" w14:textId="1F9F225B" w:rsidR="004D19CC" w:rsidRPr="00B6033A" w:rsidRDefault="004D19CC" w:rsidP="004D19CC">
      <w:pPr>
        <w:widowControl/>
        <w:spacing w:after="120"/>
        <w:jc w:val="left"/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</w:pPr>
      <w:r w:rsidRPr="00B6033A"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  <w:t>P</w:t>
      </w:r>
      <w:r w:rsidR="00494634" w:rsidRPr="00494634"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  <w:t xml:space="preserve">artie 2: </w:t>
      </w:r>
      <w:r w:rsidR="00494634"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  <w:t>P</w:t>
      </w:r>
      <w:r w:rsidR="00494634" w:rsidRPr="00494634">
        <w:rPr>
          <w:rFonts w:ascii="Calibri" w:hAnsi="Calibri" w:cs="Calibri"/>
          <w:b/>
          <w:bCs/>
          <w:color w:val="243946"/>
          <w:sz w:val="28"/>
          <w:szCs w:val="28"/>
          <w:lang w:val="fr-FR"/>
        </w:rPr>
        <w:t>rochaines étapes pour l'année suivante</w:t>
      </w:r>
    </w:p>
    <w:p w14:paraId="02A57BEC" w14:textId="2121742F" w:rsidR="004D19CC" w:rsidRPr="00B6033A" w:rsidRDefault="004D19CC" w:rsidP="004D19CC">
      <w:pPr>
        <w:widowControl/>
        <w:numPr>
          <w:ilvl w:val="0"/>
          <w:numId w:val="3"/>
        </w:numPr>
        <w:tabs>
          <w:tab w:val="clear" w:pos="425"/>
        </w:tabs>
        <w:spacing w:after="120"/>
        <w:ind w:left="284" w:hanging="284"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 w:rsidRPr="00B6033A">
        <w:rPr>
          <w:rFonts w:ascii="Calibri" w:hAnsi="Calibri" w:cs="Calibri"/>
          <w:b/>
          <w:bCs/>
          <w:sz w:val="24"/>
          <w:szCs w:val="24"/>
          <w:lang w:val="fr-FR"/>
        </w:rPr>
        <w:t>Plan</w:t>
      </w:r>
      <w:r w:rsidR="00154628">
        <w:rPr>
          <w:rFonts w:ascii="Calibri" w:hAnsi="Calibri" w:cs="Calibri"/>
          <w:b/>
          <w:bCs/>
          <w:sz w:val="24"/>
          <w:szCs w:val="24"/>
          <w:lang w:val="fr-FR"/>
        </w:rPr>
        <w:t xml:space="preserve"> de Développement</w:t>
      </w:r>
    </w:p>
    <w:p w14:paraId="218FBAAB" w14:textId="3599CC4C" w:rsidR="004D19CC" w:rsidRPr="00B6033A" w:rsidRDefault="00154628">
      <w:pPr>
        <w:widowControl/>
        <w:jc w:val="left"/>
        <w:rPr>
          <w:rFonts w:ascii="Calibri" w:hAnsi="Calibri" w:cs="Calibri"/>
          <w:bCs/>
          <w:sz w:val="22"/>
          <w:szCs w:val="24"/>
          <w:lang w:val="fr-FR"/>
        </w:rPr>
      </w:pPr>
      <w:r w:rsidRPr="00154628">
        <w:rPr>
          <w:rFonts w:ascii="Calibri" w:hAnsi="Calibri" w:cs="Calibri"/>
          <w:bCs/>
          <w:sz w:val="22"/>
          <w:szCs w:val="24"/>
          <w:lang w:val="fr-FR"/>
        </w:rPr>
        <w:t>Veuillez indiquer uniquement les 3 principaux points forts et les 3 principaux domaines à améliorer.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7399"/>
      </w:tblGrid>
      <w:tr w:rsidR="004D19CC" w:rsidRPr="00B6033A" w14:paraId="6241662B" w14:textId="77777777">
        <w:trPr>
          <w:trHeight w:val="1587"/>
        </w:trPr>
        <w:tc>
          <w:tcPr>
            <w:tcW w:w="2249" w:type="dxa"/>
            <w:vAlign w:val="center"/>
          </w:tcPr>
          <w:p w14:paraId="21F8F2DD" w14:textId="63400709" w:rsidR="004D19CC" w:rsidRPr="00B6033A" w:rsidRDefault="00154628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fr-FR"/>
              </w:rPr>
              <w:t>Points forts</w:t>
            </w:r>
          </w:p>
        </w:tc>
        <w:tc>
          <w:tcPr>
            <w:tcW w:w="7399" w:type="dxa"/>
            <w:vAlign w:val="center"/>
          </w:tcPr>
          <w:p w14:paraId="6689D05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1.</w:t>
            </w:r>
          </w:p>
          <w:p w14:paraId="500B75F2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2.</w:t>
            </w:r>
          </w:p>
          <w:p w14:paraId="62B8AFE9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3.</w:t>
            </w:r>
          </w:p>
        </w:tc>
      </w:tr>
      <w:tr w:rsidR="004D19CC" w:rsidRPr="00B6033A" w14:paraId="341EB4C3" w14:textId="77777777">
        <w:trPr>
          <w:trHeight w:val="1587"/>
        </w:trPr>
        <w:tc>
          <w:tcPr>
            <w:tcW w:w="2249" w:type="dxa"/>
            <w:vAlign w:val="center"/>
          </w:tcPr>
          <w:p w14:paraId="01F96860" w14:textId="341C68CE" w:rsidR="004D19CC" w:rsidRPr="00B6033A" w:rsidRDefault="00154628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sz w:val="22"/>
                <w:lang w:val="fr-FR"/>
              </w:rPr>
              <w:t>Domaines à améliorer</w:t>
            </w:r>
          </w:p>
        </w:tc>
        <w:tc>
          <w:tcPr>
            <w:tcW w:w="7399" w:type="dxa"/>
            <w:vAlign w:val="center"/>
          </w:tcPr>
          <w:p w14:paraId="5825DBCD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1.</w:t>
            </w:r>
          </w:p>
          <w:p w14:paraId="3F6E38C4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2.</w:t>
            </w:r>
          </w:p>
          <w:p w14:paraId="02849A43" w14:textId="77777777" w:rsidR="004D19CC" w:rsidRPr="00B6033A" w:rsidRDefault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 w:rsidRPr="00B6033A">
              <w:rPr>
                <w:rFonts w:ascii="Calibri" w:hAnsi="Calibri" w:cs="Calibri"/>
                <w:sz w:val="22"/>
                <w:lang w:val="fr-FR"/>
              </w:rPr>
              <w:t>3.</w:t>
            </w:r>
          </w:p>
        </w:tc>
      </w:tr>
      <w:tr w:rsidR="004D19CC" w:rsidRPr="00F93C75" w14:paraId="6684185C" w14:textId="77777777">
        <w:trPr>
          <w:trHeight w:val="1474"/>
        </w:trPr>
        <w:tc>
          <w:tcPr>
            <w:tcW w:w="2249" w:type="dxa"/>
            <w:vAlign w:val="center"/>
          </w:tcPr>
          <w:p w14:paraId="19096E11" w14:textId="412CD83A" w:rsidR="004D19CC" w:rsidRPr="00B6033A" w:rsidRDefault="00154628" w:rsidP="004D19CC">
            <w:pPr>
              <w:widowControl/>
              <w:jc w:val="left"/>
              <w:rPr>
                <w:rFonts w:ascii="Calibri" w:hAnsi="Calibri" w:cs="Calibri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fr-FR"/>
              </w:rPr>
              <w:t>Plan de Développement</w:t>
            </w:r>
            <w:r w:rsidR="004D19CC" w:rsidRPr="00B6033A">
              <w:rPr>
                <w:rFonts w:ascii="Calibri" w:hAnsi="Calibri" w:cs="Calibri"/>
                <w:b/>
                <w:bCs/>
                <w:sz w:val="22"/>
                <w:lang w:val="fr-FR"/>
              </w:rPr>
              <w:br/>
            </w:r>
            <w:r w:rsidRPr="00154628">
              <w:rPr>
                <w:rFonts w:ascii="Calibri" w:hAnsi="Calibri" w:cs="Calibri"/>
                <w:sz w:val="22"/>
                <w:lang w:val="fr-FR"/>
              </w:rPr>
              <w:t>(Décrire les développements / formations qui amélioreront la contribution de l'employé à l'organisation).</w:t>
            </w:r>
          </w:p>
        </w:tc>
        <w:tc>
          <w:tcPr>
            <w:tcW w:w="7399" w:type="dxa"/>
            <w:vAlign w:val="center"/>
          </w:tcPr>
          <w:p w14:paraId="19D048C3" w14:textId="77777777" w:rsidR="004D19CC" w:rsidRPr="00B6033A" w:rsidRDefault="004D19CC">
            <w:pPr>
              <w:widowControl/>
              <w:rPr>
                <w:rFonts w:ascii="Calibri" w:hAnsi="Calibri" w:cs="Calibri"/>
                <w:sz w:val="22"/>
                <w:lang w:val="fr-FR"/>
              </w:rPr>
            </w:pPr>
          </w:p>
        </w:tc>
      </w:tr>
    </w:tbl>
    <w:p w14:paraId="74A7721C" w14:textId="0C8A9209" w:rsidR="004D19CC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B112BA7" w14:textId="1CC46AFB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648D356" w14:textId="22E04DE8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12197196" w14:textId="752732B9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7BD1DBFD" w14:textId="3CF1719F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15A0AC38" w14:textId="4FFB9072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00E156C9" w14:textId="5FCB09AD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0B3F1595" w14:textId="0E2BAB01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C4C0FD8" w14:textId="4D089A13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5E0BA51D" w14:textId="7FCA3E0C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0CBB3D83" w14:textId="0633747B" w:rsidR="00C50C80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7F083466" w14:textId="77777777" w:rsidR="00C50C80" w:rsidRPr="00B6033A" w:rsidRDefault="00C50C80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56D1A391" w14:textId="079EFC32" w:rsidR="004D19CC" w:rsidRPr="00B6033A" w:rsidRDefault="00154628">
      <w:pPr>
        <w:widowControl/>
        <w:numPr>
          <w:ilvl w:val="0"/>
          <w:numId w:val="3"/>
        </w:numPr>
        <w:tabs>
          <w:tab w:val="left" w:pos="425"/>
        </w:tabs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rFonts w:ascii="Calibri" w:hAnsi="Calibri" w:cs="Calibri"/>
          <w:b/>
          <w:bCs/>
          <w:sz w:val="24"/>
          <w:szCs w:val="24"/>
          <w:lang w:val="fr-FR"/>
        </w:rPr>
        <w:lastRenderedPageBreak/>
        <w:t>Objectifs Nouveaux</w:t>
      </w:r>
      <w:r w:rsidR="004D19CC" w:rsidRPr="00B6033A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</w:t>
      </w:r>
    </w:p>
    <w:p w14:paraId="437CD435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255"/>
      </w:tblGrid>
      <w:tr w:rsidR="004D19CC" w:rsidRPr="00B6033A" w14:paraId="12FCACB4" w14:textId="77777777" w:rsidTr="008B5527">
        <w:trPr>
          <w:trHeight w:hRule="exact" w:val="579"/>
        </w:trPr>
        <w:tc>
          <w:tcPr>
            <w:tcW w:w="6393" w:type="dxa"/>
            <w:shd w:val="clear" w:color="auto" w:fill="007335"/>
            <w:vAlign w:val="center"/>
          </w:tcPr>
          <w:p w14:paraId="26E5C9A0" w14:textId="64813773" w:rsidR="004D19CC" w:rsidRPr="00B6033A" w:rsidRDefault="00154628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Objectif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s (sp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cifi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que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, </w:t>
            </w:r>
            <w:proofErr w:type="spellStart"/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m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é</w:t>
            </w:r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surable</w:t>
            </w:r>
            <w:proofErr w:type="spellEnd"/>
            <w:r w:rsidR="004D19CC" w:rsidRPr="00B6033A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 xml:space="preserve">, </w:t>
            </w:r>
            <w:r w:rsidRPr="00154628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atteignable, réaliste, opportun)</w:t>
            </w:r>
          </w:p>
        </w:tc>
        <w:tc>
          <w:tcPr>
            <w:tcW w:w="3255" w:type="dxa"/>
            <w:shd w:val="clear" w:color="auto" w:fill="007335"/>
            <w:vAlign w:val="center"/>
          </w:tcPr>
          <w:p w14:paraId="5874C6D5" w14:textId="3C4F107D" w:rsidR="004D19CC" w:rsidRPr="00B6033A" w:rsidRDefault="00154628" w:rsidP="004D19CC">
            <w:pPr>
              <w:widowControl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</w:pPr>
            <w:r w:rsidRPr="00154628">
              <w:rPr>
                <w:rFonts w:ascii="Calibri" w:hAnsi="Calibri" w:cs="Calibri"/>
                <w:b/>
                <w:bCs/>
                <w:color w:val="FFFFFF"/>
                <w:sz w:val="22"/>
                <w:lang w:val="fr-FR"/>
              </w:rPr>
              <w:t>Résultats / Livrables</w:t>
            </w:r>
          </w:p>
        </w:tc>
      </w:tr>
      <w:tr w:rsidR="004D19CC" w:rsidRPr="00B6033A" w14:paraId="59593A0E" w14:textId="77777777">
        <w:trPr>
          <w:trHeight w:val="1587"/>
        </w:trPr>
        <w:tc>
          <w:tcPr>
            <w:tcW w:w="6393" w:type="dxa"/>
            <w:vAlign w:val="center"/>
          </w:tcPr>
          <w:p w14:paraId="027A2845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3255" w:type="dxa"/>
            <w:vAlign w:val="center"/>
          </w:tcPr>
          <w:p w14:paraId="23679F5B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7E99B7B5" w14:textId="77777777">
        <w:trPr>
          <w:trHeight w:val="1587"/>
        </w:trPr>
        <w:tc>
          <w:tcPr>
            <w:tcW w:w="6393" w:type="dxa"/>
            <w:vAlign w:val="center"/>
          </w:tcPr>
          <w:p w14:paraId="4F150D51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3255" w:type="dxa"/>
            <w:vAlign w:val="center"/>
          </w:tcPr>
          <w:p w14:paraId="75ACBB48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248C1FB3" w14:textId="77777777">
        <w:trPr>
          <w:trHeight w:val="1587"/>
        </w:trPr>
        <w:tc>
          <w:tcPr>
            <w:tcW w:w="6393" w:type="dxa"/>
            <w:vAlign w:val="center"/>
          </w:tcPr>
          <w:p w14:paraId="6A299303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3255" w:type="dxa"/>
            <w:vAlign w:val="center"/>
          </w:tcPr>
          <w:p w14:paraId="57F9C875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477B791B" w14:textId="77777777">
        <w:trPr>
          <w:trHeight w:val="1587"/>
        </w:trPr>
        <w:tc>
          <w:tcPr>
            <w:tcW w:w="6393" w:type="dxa"/>
            <w:vAlign w:val="center"/>
          </w:tcPr>
          <w:p w14:paraId="2EA8DEC9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3255" w:type="dxa"/>
            <w:vAlign w:val="center"/>
          </w:tcPr>
          <w:p w14:paraId="1F7786CF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</w:tr>
      <w:tr w:rsidR="004D19CC" w:rsidRPr="00B6033A" w14:paraId="0BB976DD" w14:textId="77777777">
        <w:trPr>
          <w:trHeight w:val="1587"/>
        </w:trPr>
        <w:tc>
          <w:tcPr>
            <w:tcW w:w="6393" w:type="dxa"/>
            <w:vAlign w:val="center"/>
          </w:tcPr>
          <w:p w14:paraId="66E1ECB4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  <w:tc>
          <w:tcPr>
            <w:tcW w:w="3255" w:type="dxa"/>
            <w:vAlign w:val="center"/>
          </w:tcPr>
          <w:p w14:paraId="0442A4D0" w14:textId="77777777" w:rsidR="004D19CC" w:rsidRPr="00B6033A" w:rsidRDefault="004D19CC">
            <w:pPr>
              <w:widowControl/>
              <w:rPr>
                <w:rFonts w:ascii="Calibri" w:hAnsi="Calibri" w:cs="Calibri"/>
                <w:sz w:val="20"/>
                <w:lang w:val="fr-FR"/>
              </w:rPr>
            </w:pPr>
          </w:p>
        </w:tc>
      </w:tr>
    </w:tbl>
    <w:p w14:paraId="6511B1B5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72DB5A25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641E4522" w14:textId="77777777" w:rsidR="004D19CC" w:rsidRPr="00B6033A" w:rsidRDefault="004D19CC">
      <w:pPr>
        <w:widowControl/>
        <w:jc w:val="left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784F27C1" w14:textId="51271A20" w:rsidR="004D19CC" w:rsidRPr="00B6033A" w:rsidRDefault="008B5527">
      <w:pPr>
        <w:widowControl/>
        <w:jc w:val="left"/>
        <w:rPr>
          <w:rFonts w:ascii="Calibri" w:hAnsi="Calibri" w:cs="Calibri"/>
          <w:sz w:val="24"/>
          <w:szCs w:val="24"/>
          <w:lang w:val="fr-FR"/>
        </w:rPr>
      </w:pPr>
      <w:r w:rsidRPr="00B6033A">
        <w:rPr>
          <w:rFonts w:ascii="Calibri" w:hAnsi="Calibri" w:cs="Calibri"/>
          <w:noProof/>
          <w:sz w:val="24"/>
          <w:lang w:val="fr-FR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5B7B7" wp14:editId="34B5AC0A">
                <wp:simplePos x="0" y="0"/>
                <wp:positionH relativeFrom="column">
                  <wp:posOffset>1663065</wp:posOffset>
                </wp:positionH>
                <wp:positionV relativeFrom="paragraph">
                  <wp:posOffset>195580</wp:posOffset>
                </wp:positionV>
                <wp:extent cx="2017395" cy="635"/>
                <wp:effectExtent l="8255" t="10795" r="19050" b="2667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AC8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5.4pt" to="289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" strokeweight=".5pt"/>
            </w:pict>
          </mc:Fallback>
        </mc:AlternateContent>
      </w:r>
      <w:r w:rsidRPr="00B6033A">
        <w:rPr>
          <w:rFonts w:ascii="Calibri" w:hAnsi="Calibri" w:cs="Calibri"/>
          <w:noProof/>
          <w:sz w:val="24"/>
          <w:lang w:val="fr-FR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5DD31" wp14:editId="6853674E">
                <wp:simplePos x="0" y="0"/>
                <wp:positionH relativeFrom="column">
                  <wp:posOffset>4535805</wp:posOffset>
                </wp:positionH>
                <wp:positionV relativeFrom="paragraph">
                  <wp:posOffset>196215</wp:posOffset>
                </wp:positionV>
                <wp:extent cx="1684655" cy="635"/>
                <wp:effectExtent l="10795" t="11430" r="19050" b="260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1E2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15.45pt" to="489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" strokeweight=".5pt"/>
            </w:pict>
          </mc:Fallback>
        </mc:AlternateConten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 xml:space="preserve">Signature </w:t>
      </w:r>
      <w:r w:rsidR="00154628">
        <w:rPr>
          <w:rFonts w:ascii="Calibri" w:hAnsi="Calibri" w:cs="Calibri"/>
          <w:sz w:val="24"/>
          <w:szCs w:val="24"/>
          <w:lang w:val="fr-FR"/>
        </w:rPr>
        <w:t>de l’E</w: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>mploy</w:t>
      </w:r>
      <w:r w:rsidR="00154628">
        <w:rPr>
          <w:rFonts w:ascii="Calibri" w:hAnsi="Calibri" w:cs="Calibri"/>
          <w:sz w:val="24"/>
          <w:szCs w:val="24"/>
          <w:lang w:val="fr-FR"/>
        </w:rPr>
        <w:t>é</w: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 xml:space="preserve">: </w: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  <w:t xml:space="preserve"> </w: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  <w:t xml:space="preserve">Date: </w:t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  <w:r w:rsidR="004D19CC" w:rsidRPr="00B6033A">
        <w:rPr>
          <w:rFonts w:ascii="Calibri" w:hAnsi="Calibri" w:cs="Calibri"/>
          <w:sz w:val="24"/>
          <w:szCs w:val="24"/>
          <w:lang w:val="fr-FR"/>
        </w:rPr>
        <w:tab/>
      </w:r>
    </w:p>
    <w:p w14:paraId="0FB5015D" w14:textId="77777777" w:rsidR="004D19CC" w:rsidRPr="00B6033A" w:rsidRDefault="004D19CC">
      <w:pPr>
        <w:widowControl/>
        <w:jc w:val="left"/>
        <w:rPr>
          <w:rFonts w:ascii="Calibri" w:hAnsi="Calibri" w:cs="Calibri"/>
          <w:sz w:val="24"/>
          <w:szCs w:val="24"/>
          <w:lang w:val="fr-FR"/>
        </w:rPr>
      </w:pPr>
    </w:p>
    <w:p w14:paraId="2E021624" w14:textId="43CD80F9" w:rsidR="004D19CC" w:rsidRPr="00B6033A" w:rsidRDefault="004D19CC">
      <w:pPr>
        <w:widowControl/>
        <w:jc w:val="left"/>
        <w:rPr>
          <w:rFonts w:ascii="Calibri" w:hAnsi="Calibri" w:cs="Calibri"/>
          <w:sz w:val="24"/>
          <w:szCs w:val="24"/>
          <w:lang w:val="fr-FR"/>
        </w:rPr>
      </w:pPr>
      <w:r w:rsidRPr="00B6033A">
        <w:rPr>
          <w:rFonts w:ascii="Calibri" w:hAnsi="Calibri" w:cs="Calibri"/>
          <w:sz w:val="24"/>
          <w:szCs w:val="24"/>
          <w:lang w:val="fr-FR"/>
        </w:rPr>
        <w:t xml:space="preserve">Signature </w:t>
      </w:r>
      <w:r w:rsidR="00154628">
        <w:rPr>
          <w:rFonts w:ascii="Calibri" w:hAnsi="Calibri" w:cs="Calibri"/>
          <w:sz w:val="24"/>
          <w:szCs w:val="24"/>
          <w:lang w:val="fr-FR"/>
        </w:rPr>
        <w:t>du</w:t>
      </w:r>
      <w:r w:rsidRPr="00B6033A">
        <w:rPr>
          <w:rFonts w:ascii="Calibri" w:hAnsi="Calibri" w:cs="Calibri"/>
          <w:sz w:val="24"/>
          <w:szCs w:val="24"/>
          <w:lang w:val="fr-FR"/>
        </w:rPr>
        <w:t xml:space="preserve"> Supervis</w:t>
      </w:r>
      <w:r w:rsidR="00154628">
        <w:rPr>
          <w:rFonts w:ascii="Calibri" w:hAnsi="Calibri" w:cs="Calibri"/>
          <w:sz w:val="24"/>
          <w:szCs w:val="24"/>
          <w:lang w:val="fr-FR"/>
        </w:rPr>
        <w:t>eu</w:t>
      </w:r>
      <w:r w:rsidRPr="00B6033A">
        <w:rPr>
          <w:rFonts w:ascii="Calibri" w:hAnsi="Calibri" w:cs="Calibri"/>
          <w:sz w:val="24"/>
          <w:szCs w:val="24"/>
          <w:lang w:val="fr-FR"/>
        </w:rPr>
        <w:t>r:</w:t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</w:r>
      <w:r w:rsidRPr="00B6033A">
        <w:rPr>
          <w:rFonts w:ascii="Calibri" w:hAnsi="Calibri" w:cs="Calibri"/>
          <w:sz w:val="24"/>
          <w:szCs w:val="24"/>
          <w:lang w:val="fr-FR"/>
        </w:rPr>
        <w:tab/>
        <w:t>Date:</w:t>
      </w:r>
    </w:p>
    <w:p w14:paraId="21183640" w14:textId="77777777" w:rsidR="004D19CC" w:rsidRPr="00B6033A" w:rsidRDefault="008B5527">
      <w:pPr>
        <w:widowControl/>
        <w:jc w:val="left"/>
        <w:rPr>
          <w:rFonts w:ascii="Calibri" w:hAnsi="Calibri" w:cs="Calibri"/>
          <w:sz w:val="24"/>
          <w:szCs w:val="24"/>
          <w:lang w:val="fr-FR"/>
        </w:rPr>
      </w:pPr>
      <w:r w:rsidRPr="00B6033A">
        <w:rPr>
          <w:rFonts w:ascii="Calibri" w:hAnsi="Calibri" w:cs="Calibri"/>
          <w:noProof/>
          <w:sz w:val="24"/>
          <w:lang w:val="fr-FR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F189D" wp14:editId="725033D8">
                <wp:simplePos x="0" y="0"/>
                <wp:positionH relativeFrom="column">
                  <wp:posOffset>1663065</wp:posOffset>
                </wp:positionH>
                <wp:positionV relativeFrom="paragraph">
                  <wp:posOffset>33655</wp:posOffset>
                </wp:positionV>
                <wp:extent cx="2017395" cy="635"/>
                <wp:effectExtent l="8255" t="19050" r="19050" b="311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20E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2.65pt" to="28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" strokeweight=".5pt"/>
            </w:pict>
          </mc:Fallback>
        </mc:AlternateContent>
      </w:r>
      <w:r w:rsidRPr="00B6033A">
        <w:rPr>
          <w:rFonts w:ascii="Calibri" w:hAnsi="Calibri" w:cs="Calibri"/>
          <w:noProof/>
          <w:sz w:val="24"/>
          <w:lang w:val="fr-FR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1EC7E" wp14:editId="3B3A5D8A">
                <wp:simplePos x="0" y="0"/>
                <wp:positionH relativeFrom="column">
                  <wp:posOffset>4535805</wp:posOffset>
                </wp:positionH>
                <wp:positionV relativeFrom="paragraph">
                  <wp:posOffset>34290</wp:posOffset>
                </wp:positionV>
                <wp:extent cx="1684655" cy="635"/>
                <wp:effectExtent l="10795" t="6985" r="19050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D40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5pt,2.7pt" to="489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" strokeweight=".5pt"/>
            </w:pict>
          </mc:Fallback>
        </mc:AlternateContent>
      </w:r>
    </w:p>
    <w:p w14:paraId="38E6008E" w14:textId="77777777" w:rsidR="004D19CC" w:rsidRPr="00B6033A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6AB0101D" w14:textId="77777777" w:rsidR="004D19CC" w:rsidRPr="00B6033A" w:rsidRDefault="004D19CC" w:rsidP="008B5527">
      <w:pPr>
        <w:widowControl/>
        <w:spacing w:beforeLines="50" w:before="156" w:afterLines="20" w:after="62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7F672224" w14:textId="77777777" w:rsidR="004D19CC" w:rsidRPr="00B6033A" w:rsidRDefault="004D19CC">
      <w:pPr>
        <w:jc w:val="left"/>
        <w:rPr>
          <w:rFonts w:ascii="Calibri" w:hAnsi="Calibri" w:cs="Calibri"/>
          <w:lang w:val="fr-FR" w:eastAsia="de-DE"/>
        </w:rPr>
      </w:pPr>
    </w:p>
    <w:sectPr w:rsidR="004D19CC" w:rsidRPr="00B6033A">
      <w:headerReference w:type="default" r:id="rId7"/>
      <w:pgSz w:w="11906" w:h="16838"/>
      <w:pgMar w:top="567" w:right="1134" w:bottom="1134" w:left="1134" w:header="454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709E9" w14:textId="77777777" w:rsidR="004D19CC" w:rsidRDefault="004D19CC">
      <w:r>
        <w:separator/>
      </w:r>
    </w:p>
  </w:endnote>
  <w:endnote w:type="continuationSeparator" w:id="0">
    <w:p w14:paraId="2ADC1ECA" w14:textId="77777777" w:rsidR="004D19CC" w:rsidRDefault="004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340B6" w14:textId="77777777" w:rsidR="004D19CC" w:rsidRDefault="004D19CC">
      <w:r>
        <w:separator/>
      </w:r>
    </w:p>
  </w:footnote>
  <w:footnote w:type="continuationSeparator" w:id="0">
    <w:p w14:paraId="226E331B" w14:textId="77777777" w:rsidR="004D19CC" w:rsidRDefault="004D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9F4C" w14:textId="77777777" w:rsidR="004D19CC" w:rsidRPr="000B3847" w:rsidRDefault="008B5527" w:rsidP="004D19CC">
    <w:pPr>
      <w:pStyle w:val="Koptekst"/>
      <w:ind w:left="-426"/>
      <w:rPr>
        <w:color w:val="A6A6A6"/>
      </w:rPr>
    </w:pPr>
    <w:r>
      <w:rPr>
        <w:noProof/>
        <w:lang w:val="de-DE" w:eastAsia="de-DE"/>
      </w:rPr>
      <w:drawing>
        <wp:inline distT="0" distB="0" distL="0" distR="0" wp14:anchorId="54A1C4E3" wp14:editId="5D0B1F31">
          <wp:extent cx="2717800" cy="736600"/>
          <wp:effectExtent l="0" t="0" r="0" b="0"/>
          <wp:docPr id="3" name="Bild 1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9CC">
      <w:t xml:space="preserve">                       </w:t>
    </w:r>
    <w:r>
      <w:t xml:space="preserve">                               </w:t>
    </w:r>
  </w:p>
  <w:p w14:paraId="2AD511D5" w14:textId="77777777" w:rsidR="004D19CC" w:rsidRDefault="004D19CC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5BE8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upperRoman"/>
      <w:pStyle w:val="Kop2"/>
      <w:lvlText w:val="%1."/>
      <w:lvlJc w:val="left"/>
      <w:pPr>
        <w:tabs>
          <w:tab w:val="num" w:pos="-60"/>
        </w:tabs>
        <w:ind w:left="1620" w:hanging="72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20"/>
        </w:tabs>
        <w:ind w:left="1800" w:hanging="360"/>
      </w:pPr>
      <w:rPr>
        <w:rFonts w:ascii="Symbol" w:hAnsi="Symbol" w:hint="default"/>
      </w:rPr>
    </w:lvl>
    <w:lvl w:ilvl="2">
      <w:start w:val="13"/>
      <w:numFmt w:val="upperRoman"/>
      <w:lvlText w:val="%3."/>
      <w:lvlJc w:val="left"/>
      <w:pPr>
        <w:tabs>
          <w:tab w:val="num" w:pos="1200"/>
        </w:tabs>
        <w:ind w:left="28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8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4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E65D7"/>
    <w:rsid w:val="00154628"/>
    <w:rsid w:val="00172A27"/>
    <w:rsid w:val="00226FDB"/>
    <w:rsid w:val="0046288D"/>
    <w:rsid w:val="00494634"/>
    <w:rsid w:val="004B3DED"/>
    <w:rsid w:val="004D19CC"/>
    <w:rsid w:val="005A6CBE"/>
    <w:rsid w:val="00672A74"/>
    <w:rsid w:val="00672B48"/>
    <w:rsid w:val="006A399C"/>
    <w:rsid w:val="008B5527"/>
    <w:rsid w:val="00AB3031"/>
    <w:rsid w:val="00B6033A"/>
    <w:rsid w:val="00C50C80"/>
    <w:rsid w:val="00EC48B6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58AA74F"/>
  <w15:docId w15:val="{BCA5186A-A343-445B-BE2C-80B2EABC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Kop2">
    <w:name w:val="heading 2"/>
    <w:basedOn w:val="Standaard"/>
    <w:next w:val="Standaard"/>
    <w:link w:val="Kop2Char"/>
    <w:qFormat/>
    <w:pPr>
      <w:keepNext/>
      <w:numPr>
        <w:numId w:val="1"/>
      </w:numPr>
      <w:tabs>
        <w:tab w:val="clear" w:pos="-60"/>
        <w:tab w:val="left" w:pos="1620"/>
      </w:tabs>
      <w:outlineLvl w:val="1"/>
    </w:pPr>
    <w:rPr>
      <w:rFonts w:ascii="Calibri" w:eastAsia="Times New Roman" w:hAnsi="Calibri"/>
      <w:b/>
      <w:bCs/>
      <w:color w:val="0093D3"/>
      <w:kern w:val="0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styleId="Paginanummer">
    <w:name w:val="page number"/>
    <w:basedOn w:val="Standaardalinea-lettertype"/>
  </w:style>
  <w:style w:type="paragraph" w:customStyle="1" w:styleId="Flietext">
    <w:name w:val="Fließtext"/>
    <w:basedOn w:val="Standaard"/>
    <w:rPr>
      <w:sz w:val="18"/>
    </w:rPr>
  </w:style>
  <w:style w:type="paragraph" w:styleId="Lijstalinea">
    <w:name w:val="List Paragraph"/>
    <w:basedOn w:val="Standaard"/>
    <w:qFormat/>
    <w:pPr>
      <w:ind w:left="720"/>
    </w:pPr>
  </w:style>
  <w:style w:type="paragraph" w:styleId="Geenafstand">
    <w:name w:val="No Spacing"/>
    <w:qFormat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Flietext-A1">
    <w:name w:val="Fließtext-A1"/>
    <w:pPr>
      <w:ind w:left="851"/>
    </w:pPr>
    <w:rPr>
      <w:sz w:val="18"/>
      <w:lang w:val="en-US" w:eastAsia="en-US"/>
    </w:rPr>
  </w:style>
  <w:style w:type="paragraph" w:styleId="Plattetekst2">
    <w:name w:val="Body Text 2"/>
    <w:basedOn w:val="Standaard"/>
    <w:pPr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tekst">
    <w:name w:val="header"/>
    <w:basedOn w:val="Standaard"/>
    <w:pPr>
      <w:tabs>
        <w:tab w:val="center" w:pos="4513"/>
        <w:tab w:val="right" w:pos="9026"/>
      </w:tabs>
    </w:pPr>
    <w:rPr>
      <w:sz w:val="24"/>
      <w:szCs w:val="24"/>
      <w:lang w:eastAsia="en-US"/>
    </w:rPr>
  </w:style>
  <w:style w:type="paragraph" w:styleId="Titel">
    <w:name w:val="Title"/>
    <w:basedOn w:val="Standaard"/>
    <w:qFormat/>
    <w:pPr>
      <w:autoSpaceDE w:val="0"/>
      <w:autoSpaceDN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Inhopg2">
    <w:name w:val="toc 2"/>
    <w:basedOn w:val="Standaard"/>
    <w:next w:val="Standaard"/>
    <w:pPr>
      <w:tabs>
        <w:tab w:val="left" w:pos="720"/>
        <w:tab w:val="right" w:leader="dot" w:pos="8630"/>
      </w:tabs>
      <w:ind w:left="240"/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552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527"/>
    <w:rPr>
      <w:rFonts w:ascii="Lucida Grande" w:hAnsi="Lucida Grande" w:cs="Lucida Grande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2338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 Appraisal</vt:lpstr>
      <vt:lpstr>Performance Appraisal</vt:lpstr>
    </vt:vector>
  </TitlesOfParts>
  <Company/>
  <LinksUpToDate>false</LinksUpToDate>
  <CharactersWithSpaces>2757</CharactersWithSpaces>
  <SharedDoc>false</SharedDoc>
  <HLinks>
    <vt:vector size="6" baseType="variant">
      <vt:variant>
        <vt:i4>6160387</vt:i4>
      </vt:variant>
      <vt:variant>
        <vt:i4>4329</vt:i4>
      </vt:variant>
      <vt:variant>
        <vt:i4>1025</vt:i4>
      </vt:variant>
      <vt:variant>
        <vt:i4>1</vt:i4>
      </vt:variant>
      <vt:variant>
        <vt:lpwstr>Picture1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</dc:title>
  <dc:subject/>
  <dc:creator>朱熠锷</dc:creator>
  <cp:keywords/>
  <cp:lastModifiedBy>Marina Bernards - Wilde Ganzen</cp:lastModifiedBy>
  <cp:revision>2</cp:revision>
  <dcterms:created xsi:type="dcterms:W3CDTF">2021-04-06T12:28:00Z</dcterms:created>
  <dcterms:modified xsi:type="dcterms:W3CDTF">2021-04-06T12:28:00Z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