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8724B8" w14:textId="5DEF930E" w:rsidR="004D19CC" w:rsidRPr="0041408D" w:rsidRDefault="00890165">
      <w:pPr>
        <w:widowControl/>
        <w:jc w:val="center"/>
        <w:rPr>
          <w:rFonts w:ascii="Calibri" w:hAnsi="Calibri" w:cs="Calibri"/>
          <w:i/>
          <w:iCs/>
          <w:color w:val="243946"/>
          <w:sz w:val="28"/>
          <w:szCs w:val="28"/>
          <w:lang w:val="es-ES"/>
        </w:rPr>
      </w:pPr>
      <w:r w:rsidRPr="0041408D">
        <w:rPr>
          <w:rFonts w:ascii="Calibri" w:hAnsi="Calibri" w:cs="Calibri"/>
          <w:b/>
          <w:bCs/>
          <w:color w:val="243946"/>
          <w:sz w:val="28"/>
          <w:szCs w:val="28"/>
          <w:lang w:val="es-ES"/>
        </w:rPr>
        <w:t>Plantilla Evaluación del Desempeño</w:t>
      </w:r>
    </w:p>
    <w:p w14:paraId="428724B9" w14:textId="77777777" w:rsidR="004D19CC" w:rsidRPr="0041408D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es-ES"/>
        </w:rPr>
      </w:pPr>
    </w:p>
    <w:p w14:paraId="428724BA" w14:textId="0887B4AD" w:rsidR="004D19CC" w:rsidRPr="0041408D" w:rsidRDefault="008B5527" w:rsidP="004D19CC">
      <w:pPr>
        <w:widowControl/>
        <w:spacing w:after="60"/>
        <w:jc w:val="left"/>
        <w:rPr>
          <w:rFonts w:ascii="Calibri" w:hAnsi="Calibri" w:cs="Calibri"/>
          <w:b/>
          <w:bCs/>
          <w:sz w:val="24"/>
          <w:szCs w:val="24"/>
          <w:lang w:val="es-ES"/>
        </w:rPr>
      </w:pPr>
      <w:r w:rsidRPr="0041408D">
        <w:rPr>
          <w:rFonts w:ascii="Calibri" w:hAnsi="Calibri" w:cs="Calibri"/>
          <w:b/>
          <w:bCs/>
          <w:sz w:val="24"/>
          <w:szCs w:val="24"/>
          <w:lang w:val="es-ES"/>
        </w:rPr>
        <w:t>Empl</w:t>
      </w:r>
      <w:r w:rsidR="00890165" w:rsidRPr="0041408D">
        <w:rPr>
          <w:rFonts w:ascii="Calibri" w:hAnsi="Calibri" w:cs="Calibri"/>
          <w:b/>
          <w:bCs/>
          <w:sz w:val="24"/>
          <w:szCs w:val="24"/>
          <w:lang w:val="es-ES"/>
        </w:rPr>
        <w:t>eado/a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3175"/>
      </w:tblGrid>
      <w:tr w:rsidR="004D19CC" w:rsidRPr="0041408D" w14:paraId="428724BF" w14:textId="77777777">
        <w:trPr>
          <w:trHeight w:hRule="exact" w:val="340"/>
        </w:trPr>
        <w:tc>
          <w:tcPr>
            <w:tcW w:w="2154" w:type="dxa"/>
            <w:vAlign w:val="center"/>
          </w:tcPr>
          <w:p w14:paraId="428724BB" w14:textId="1BFF0C55" w:rsidR="004D19CC" w:rsidRPr="0041408D" w:rsidRDefault="00890165">
            <w:pPr>
              <w:widowControl/>
              <w:rPr>
                <w:rFonts w:ascii="Calibri" w:hAnsi="Calibri" w:cs="Calibri"/>
                <w:sz w:val="22"/>
                <w:szCs w:val="24"/>
                <w:lang w:val="es-ES"/>
              </w:rPr>
            </w:pPr>
            <w:r w:rsidRPr="0041408D">
              <w:rPr>
                <w:rFonts w:ascii="Calibri" w:hAnsi="Calibri" w:cs="Calibri"/>
                <w:sz w:val="22"/>
                <w:szCs w:val="24"/>
                <w:lang w:val="es-ES"/>
              </w:rPr>
              <w:t>Apellido</w:t>
            </w:r>
          </w:p>
        </w:tc>
        <w:tc>
          <w:tcPr>
            <w:tcW w:w="2154" w:type="dxa"/>
            <w:vAlign w:val="center"/>
          </w:tcPr>
          <w:p w14:paraId="428724BC" w14:textId="7794C0BB" w:rsidR="004D19CC" w:rsidRPr="0041408D" w:rsidRDefault="00890165">
            <w:pPr>
              <w:widowControl/>
              <w:rPr>
                <w:rFonts w:ascii="Calibri" w:hAnsi="Calibri" w:cs="Calibri"/>
                <w:sz w:val="22"/>
                <w:szCs w:val="24"/>
                <w:lang w:val="es-ES"/>
              </w:rPr>
            </w:pPr>
            <w:r w:rsidRPr="0041408D">
              <w:rPr>
                <w:rFonts w:ascii="Calibri" w:hAnsi="Calibri" w:cs="Calibri"/>
                <w:sz w:val="22"/>
                <w:szCs w:val="24"/>
                <w:lang w:val="es-ES"/>
              </w:rPr>
              <w:t>Nombre</w:t>
            </w:r>
          </w:p>
        </w:tc>
        <w:tc>
          <w:tcPr>
            <w:tcW w:w="2154" w:type="dxa"/>
            <w:vAlign w:val="center"/>
          </w:tcPr>
          <w:p w14:paraId="428724BD" w14:textId="7EAE067E" w:rsidR="004D19CC" w:rsidRPr="0041408D" w:rsidRDefault="00890165">
            <w:pPr>
              <w:widowControl/>
              <w:rPr>
                <w:rFonts w:ascii="Calibri" w:hAnsi="Calibri" w:cs="Calibri"/>
                <w:sz w:val="22"/>
                <w:szCs w:val="24"/>
                <w:lang w:val="es-ES"/>
              </w:rPr>
            </w:pPr>
            <w:r w:rsidRPr="0041408D">
              <w:rPr>
                <w:rFonts w:ascii="Calibri" w:hAnsi="Calibri" w:cs="Calibri"/>
                <w:sz w:val="22"/>
                <w:szCs w:val="24"/>
                <w:lang w:val="es-ES"/>
              </w:rPr>
              <w:t>Cargo</w:t>
            </w:r>
          </w:p>
        </w:tc>
        <w:tc>
          <w:tcPr>
            <w:tcW w:w="3175" w:type="dxa"/>
            <w:vAlign w:val="center"/>
          </w:tcPr>
          <w:p w14:paraId="428724BE" w14:textId="50374F1A" w:rsidR="004D19CC" w:rsidRPr="0041408D" w:rsidRDefault="00890165">
            <w:pPr>
              <w:widowControl/>
              <w:rPr>
                <w:rFonts w:ascii="Calibri" w:hAnsi="Calibri" w:cs="Calibri"/>
                <w:sz w:val="22"/>
                <w:szCs w:val="24"/>
                <w:lang w:val="es-ES"/>
              </w:rPr>
            </w:pPr>
            <w:r w:rsidRPr="0041408D">
              <w:rPr>
                <w:rFonts w:ascii="Calibri" w:hAnsi="Calibri" w:cs="Calibri"/>
                <w:sz w:val="22"/>
                <w:szCs w:val="24"/>
                <w:lang w:val="es-ES"/>
              </w:rPr>
              <w:t>Unidad organizativa</w:t>
            </w:r>
          </w:p>
        </w:tc>
      </w:tr>
      <w:tr w:rsidR="004D19CC" w:rsidRPr="0041408D" w14:paraId="428724C4" w14:textId="77777777">
        <w:trPr>
          <w:trHeight w:hRule="exact" w:val="340"/>
        </w:trPr>
        <w:tc>
          <w:tcPr>
            <w:tcW w:w="2154" w:type="dxa"/>
            <w:vAlign w:val="center"/>
          </w:tcPr>
          <w:p w14:paraId="428724C0" w14:textId="77777777" w:rsidR="004D19CC" w:rsidRPr="0041408D" w:rsidRDefault="004D19CC">
            <w:pPr>
              <w:widowControl/>
              <w:rPr>
                <w:rFonts w:ascii="Calibri" w:hAnsi="Calibri" w:cs="Calibri"/>
                <w:b/>
                <w:bCs/>
                <w:sz w:val="22"/>
                <w:szCs w:val="24"/>
                <w:lang w:val="es-ES"/>
              </w:rPr>
            </w:pPr>
          </w:p>
        </w:tc>
        <w:tc>
          <w:tcPr>
            <w:tcW w:w="2154" w:type="dxa"/>
            <w:vAlign w:val="center"/>
          </w:tcPr>
          <w:p w14:paraId="428724C1" w14:textId="77777777" w:rsidR="004D19CC" w:rsidRPr="0041408D" w:rsidRDefault="004D19CC">
            <w:pPr>
              <w:widowControl/>
              <w:rPr>
                <w:rFonts w:ascii="Calibri" w:hAnsi="Calibri" w:cs="Calibri"/>
                <w:b/>
                <w:bCs/>
                <w:sz w:val="22"/>
                <w:szCs w:val="24"/>
                <w:lang w:val="es-ES"/>
              </w:rPr>
            </w:pPr>
          </w:p>
        </w:tc>
        <w:tc>
          <w:tcPr>
            <w:tcW w:w="2154" w:type="dxa"/>
            <w:vAlign w:val="center"/>
          </w:tcPr>
          <w:p w14:paraId="428724C2" w14:textId="77777777" w:rsidR="004D19CC" w:rsidRPr="0041408D" w:rsidRDefault="004D19CC">
            <w:pPr>
              <w:widowControl/>
              <w:rPr>
                <w:rFonts w:ascii="Calibri" w:hAnsi="Calibri" w:cs="Calibri"/>
                <w:b/>
                <w:bCs/>
                <w:sz w:val="22"/>
                <w:szCs w:val="24"/>
                <w:lang w:val="es-ES"/>
              </w:rPr>
            </w:pPr>
          </w:p>
        </w:tc>
        <w:tc>
          <w:tcPr>
            <w:tcW w:w="3175" w:type="dxa"/>
            <w:vAlign w:val="center"/>
          </w:tcPr>
          <w:p w14:paraId="428724C3" w14:textId="77777777" w:rsidR="004D19CC" w:rsidRPr="0041408D" w:rsidRDefault="004D19CC">
            <w:pPr>
              <w:widowControl/>
              <w:rPr>
                <w:rFonts w:ascii="Calibri" w:hAnsi="Calibri" w:cs="Calibri"/>
                <w:b/>
                <w:bCs/>
                <w:sz w:val="22"/>
                <w:szCs w:val="24"/>
                <w:lang w:val="es-ES"/>
              </w:rPr>
            </w:pPr>
          </w:p>
        </w:tc>
      </w:tr>
    </w:tbl>
    <w:p w14:paraId="428724C5" w14:textId="77777777" w:rsidR="004D19CC" w:rsidRPr="0041408D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es-ES"/>
        </w:rPr>
      </w:pPr>
    </w:p>
    <w:p w14:paraId="428724C6" w14:textId="413D396C" w:rsidR="004D19CC" w:rsidRPr="0041408D" w:rsidRDefault="004D19CC" w:rsidP="004D19CC">
      <w:pPr>
        <w:widowControl/>
        <w:spacing w:after="60"/>
        <w:jc w:val="left"/>
        <w:rPr>
          <w:rFonts w:ascii="Calibri" w:hAnsi="Calibri" w:cs="Calibri"/>
          <w:b/>
          <w:bCs/>
          <w:sz w:val="24"/>
          <w:szCs w:val="24"/>
          <w:lang w:val="es-ES"/>
        </w:rPr>
      </w:pPr>
      <w:r w:rsidRPr="0041408D">
        <w:rPr>
          <w:rFonts w:ascii="Calibri" w:hAnsi="Calibri" w:cs="Calibri"/>
          <w:b/>
          <w:bCs/>
          <w:sz w:val="24"/>
          <w:szCs w:val="24"/>
          <w:lang w:val="es-ES"/>
        </w:rPr>
        <w:t>Supervisor</w:t>
      </w:r>
      <w:r w:rsidR="0041408D" w:rsidRPr="0041408D">
        <w:rPr>
          <w:rFonts w:ascii="Calibri" w:hAnsi="Calibri" w:cs="Calibri"/>
          <w:b/>
          <w:bCs/>
          <w:sz w:val="24"/>
          <w:szCs w:val="24"/>
          <w:lang w:val="es-ES"/>
        </w:rPr>
        <w:t>/a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3175"/>
      </w:tblGrid>
      <w:tr w:rsidR="004D19CC" w:rsidRPr="0041408D" w14:paraId="428724CB" w14:textId="77777777">
        <w:trPr>
          <w:trHeight w:hRule="exact" w:val="340"/>
        </w:trPr>
        <w:tc>
          <w:tcPr>
            <w:tcW w:w="2154" w:type="dxa"/>
            <w:vAlign w:val="center"/>
          </w:tcPr>
          <w:p w14:paraId="428724C7" w14:textId="799FFD67" w:rsidR="004D19CC" w:rsidRPr="0041408D" w:rsidRDefault="008D214D">
            <w:pPr>
              <w:widowControl/>
              <w:rPr>
                <w:rFonts w:ascii="Calibri" w:hAnsi="Calibri" w:cs="Calibri"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sz w:val="22"/>
                <w:lang w:val="es-ES"/>
              </w:rPr>
              <w:t>Apellido</w:t>
            </w:r>
          </w:p>
        </w:tc>
        <w:tc>
          <w:tcPr>
            <w:tcW w:w="2154" w:type="dxa"/>
            <w:vAlign w:val="center"/>
          </w:tcPr>
          <w:p w14:paraId="428724C8" w14:textId="16F677BE" w:rsidR="004D19CC" w:rsidRPr="0041408D" w:rsidRDefault="008D214D">
            <w:pPr>
              <w:widowControl/>
              <w:rPr>
                <w:rFonts w:ascii="Calibri" w:hAnsi="Calibri" w:cs="Calibri"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sz w:val="22"/>
                <w:lang w:val="es-ES"/>
              </w:rPr>
              <w:t>Nombre</w:t>
            </w:r>
          </w:p>
        </w:tc>
        <w:tc>
          <w:tcPr>
            <w:tcW w:w="2154" w:type="dxa"/>
            <w:vAlign w:val="center"/>
          </w:tcPr>
          <w:p w14:paraId="428724C9" w14:textId="0960CAEB" w:rsidR="004D19CC" w:rsidRPr="0041408D" w:rsidRDefault="008D214D">
            <w:pPr>
              <w:widowControl/>
              <w:rPr>
                <w:rFonts w:ascii="Calibri" w:hAnsi="Calibri" w:cs="Calibri"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sz w:val="22"/>
                <w:lang w:val="es-ES"/>
              </w:rPr>
              <w:t>Cargo</w:t>
            </w:r>
          </w:p>
        </w:tc>
        <w:tc>
          <w:tcPr>
            <w:tcW w:w="3175" w:type="dxa"/>
            <w:vAlign w:val="center"/>
          </w:tcPr>
          <w:p w14:paraId="428724CA" w14:textId="3B4A5AD8" w:rsidR="004D19CC" w:rsidRPr="0041408D" w:rsidRDefault="008D214D">
            <w:pPr>
              <w:widowControl/>
              <w:rPr>
                <w:rFonts w:ascii="Calibri" w:hAnsi="Calibri" w:cs="Calibri"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sz w:val="22"/>
                <w:lang w:val="es-ES"/>
              </w:rPr>
              <w:t>Unidad organizativa</w:t>
            </w:r>
          </w:p>
        </w:tc>
      </w:tr>
      <w:tr w:rsidR="004D19CC" w:rsidRPr="0041408D" w14:paraId="428724D0" w14:textId="77777777">
        <w:trPr>
          <w:trHeight w:hRule="exact" w:val="340"/>
        </w:trPr>
        <w:tc>
          <w:tcPr>
            <w:tcW w:w="2154" w:type="dxa"/>
            <w:vAlign w:val="center"/>
          </w:tcPr>
          <w:p w14:paraId="428724CC" w14:textId="77777777" w:rsidR="004D19CC" w:rsidRPr="0041408D" w:rsidRDefault="004D19CC">
            <w:pPr>
              <w:widowControl/>
              <w:rPr>
                <w:rFonts w:ascii="Calibri" w:hAnsi="Calibri" w:cs="Calibri"/>
                <w:sz w:val="22"/>
                <w:lang w:val="es-ES"/>
              </w:rPr>
            </w:pPr>
          </w:p>
        </w:tc>
        <w:tc>
          <w:tcPr>
            <w:tcW w:w="2154" w:type="dxa"/>
            <w:vAlign w:val="center"/>
          </w:tcPr>
          <w:p w14:paraId="428724CD" w14:textId="77777777" w:rsidR="004D19CC" w:rsidRPr="0041408D" w:rsidRDefault="004D19CC">
            <w:pPr>
              <w:widowControl/>
              <w:rPr>
                <w:rFonts w:ascii="Calibri" w:hAnsi="Calibri" w:cs="Calibri"/>
                <w:sz w:val="22"/>
                <w:lang w:val="es-ES"/>
              </w:rPr>
            </w:pPr>
          </w:p>
        </w:tc>
        <w:tc>
          <w:tcPr>
            <w:tcW w:w="2154" w:type="dxa"/>
            <w:vAlign w:val="center"/>
          </w:tcPr>
          <w:p w14:paraId="428724CE" w14:textId="77777777" w:rsidR="004D19CC" w:rsidRPr="0041408D" w:rsidRDefault="004D19CC">
            <w:pPr>
              <w:widowControl/>
              <w:rPr>
                <w:rFonts w:ascii="Calibri" w:hAnsi="Calibri" w:cs="Calibri"/>
                <w:sz w:val="22"/>
                <w:lang w:val="es-ES"/>
              </w:rPr>
            </w:pPr>
          </w:p>
        </w:tc>
        <w:tc>
          <w:tcPr>
            <w:tcW w:w="3175" w:type="dxa"/>
            <w:vAlign w:val="center"/>
          </w:tcPr>
          <w:p w14:paraId="428724CF" w14:textId="77777777" w:rsidR="004D19CC" w:rsidRPr="0041408D" w:rsidRDefault="004D19CC">
            <w:pPr>
              <w:widowControl/>
              <w:rPr>
                <w:rFonts w:ascii="Calibri" w:hAnsi="Calibri" w:cs="Calibri"/>
                <w:sz w:val="22"/>
                <w:lang w:val="es-ES"/>
              </w:rPr>
            </w:pPr>
          </w:p>
        </w:tc>
      </w:tr>
      <w:tr w:rsidR="004D19CC" w:rsidRPr="0041408D" w14:paraId="428724D5" w14:textId="77777777">
        <w:trPr>
          <w:trHeight w:hRule="exact" w:val="340"/>
        </w:trPr>
        <w:tc>
          <w:tcPr>
            <w:tcW w:w="2154" w:type="dxa"/>
            <w:vAlign w:val="center"/>
          </w:tcPr>
          <w:p w14:paraId="428724D1" w14:textId="7CE3F7B4" w:rsidR="004D19CC" w:rsidRPr="0041408D" w:rsidRDefault="008D214D" w:rsidP="00385861">
            <w:pPr>
              <w:widowControl/>
              <w:jc w:val="left"/>
              <w:rPr>
                <w:rFonts w:ascii="Calibri" w:hAnsi="Calibri" w:cs="Calibri"/>
                <w:sz w:val="20"/>
                <w:lang w:val="es-ES"/>
              </w:rPr>
            </w:pPr>
            <w:r w:rsidRPr="0041408D">
              <w:rPr>
                <w:rFonts w:ascii="Calibri" w:hAnsi="Calibri" w:cs="Calibri"/>
                <w:sz w:val="20"/>
                <w:lang w:val="es-ES"/>
              </w:rPr>
              <w:t xml:space="preserve">Fecha de </w:t>
            </w:r>
            <w:r w:rsidR="004D19CC" w:rsidRPr="0041408D">
              <w:rPr>
                <w:rFonts w:ascii="Calibri" w:hAnsi="Calibri" w:cs="Calibri"/>
                <w:sz w:val="20"/>
                <w:lang w:val="es-ES"/>
              </w:rPr>
              <w:t>l</w:t>
            </w:r>
            <w:r w:rsidRPr="0041408D">
              <w:rPr>
                <w:rFonts w:ascii="Calibri" w:hAnsi="Calibri" w:cs="Calibri"/>
                <w:sz w:val="20"/>
                <w:lang w:val="es-ES"/>
              </w:rPr>
              <w:t>a evaluación</w:t>
            </w:r>
          </w:p>
        </w:tc>
        <w:tc>
          <w:tcPr>
            <w:tcW w:w="2154" w:type="dxa"/>
            <w:vAlign w:val="center"/>
          </w:tcPr>
          <w:p w14:paraId="428724D2" w14:textId="77777777" w:rsidR="004D19CC" w:rsidRPr="0041408D" w:rsidRDefault="004D19CC">
            <w:pPr>
              <w:widowControl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2154" w:type="dxa"/>
            <w:vAlign w:val="center"/>
          </w:tcPr>
          <w:p w14:paraId="428724D3" w14:textId="2038E858" w:rsidR="004D19CC" w:rsidRPr="0041408D" w:rsidRDefault="00385861">
            <w:pPr>
              <w:widowControl/>
              <w:rPr>
                <w:rFonts w:ascii="Calibri" w:hAnsi="Calibri" w:cs="Calibri"/>
                <w:sz w:val="20"/>
                <w:lang w:val="es-ES"/>
              </w:rPr>
            </w:pPr>
            <w:r w:rsidRPr="0041408D">
              <w:rPr>
                <w:rFonts w:ascii="Calibri" w:hAnsi="Calibri" w:cs="Calibri"/>
                <w:sz w:val="20"/>
                <w:lang w:val="es-ES"/>
              </w:rPr>
              <w:t>Período</w:t>
            </w:r>
            <w:r w:rsidR="00B804F5" w:rsidRPr="0041408D">
              <w:rPr>
                <w:rFonts w:ascii="Calibri" w:hAnsi="Calibri" w:cs="Calibri"/>
                <w:sz w:val="20"/>
                <w:lang w:val="es-ES"/>
              </w:rPr>
              <w:t xml:space="preserve"> de evaluación</w:t>
            </w:r>
          </w:p>
        </w:tc>
        <w:tc>
          <w:tcPr>
            <w:tcW w:w="3175" w:type="dxa"/>
            <w:vAlign w:val="center"/>
          </w:tcPr>
          <w:p w14:paraId="428724D4" w14:textId="26F469A9" w:rsidR="004D19CC" w:rsidRPr="0041408D" w:rsidRDefault="00B804F5">
            <w:pPr>
              <w:widowControl/>
              <w:rPr>
                <w:rFonts w:ascii="Calibri" w:hAnsi="Calibri" w:cs="Calibri"/>
                <w:sz w:val="20"/>
                <w:lang w:val="es-ES"/>
              </w:rPr>
            </w:pPr>
            <w:r w:rsidRPr="0041408D">
              <w:rPr>
                <w:rFonts w:ascii="Calibri" w:hAnsi="Calibri" w:cs="Calibri"/>
                <w:sz w:val="20"/>
                <w:lang w:val="es-ES"/>
              </w:rPr>
              <w:t>De           a</w:t>
            </w:r>
          </w:p>
        </w:tc>
      </w:tr>
    </w:tbl>
    <w:p w14:paraId="428724D6" w14:textId="77777777" w:rsidR="004D19CC" w:rsidRPr="0041408D" w:rsidRDefault="004D19CC">
      <w:pPr>
        <w:widowControl/>
        <w:jc w:val="left"/>
        <w:rPr>
          <w:rFonts w:ascii="Calibri" w:hAnsi="Calibri" w:cs="Calibri"/>
          <w:b/>
          <w:bCs/>
          <w:sz w:val="20"/>
          <w:lang w:val="es-ES"/>
        </w:rPr>
      </w:pPr>
    </w:p>
    <w:p w14:paraId="428724D7" w14:textId="1B714C62" w:rsidR="004D19CC" w:rsidRPr="0041408D" w:rsidRDefault="00970220" w:rsidP="004D19CC">
      <w:pPr>
        <w:widowControl/>
        <w:spacing w:after="60"/>
        <w:jc w:val="left"/>
        <w:rPr>
          <w:rFonts w:ascii="Calibri" w:hAnsi="Calibri" w:cs="Calibri"/>
          <w:b/>
          <w:bCs/>
          <w:sz w:val="24"/>
          <w:szCs w:val="24"/>
          <w:lang w:val="es-ES"/>
        </w:rPr>
      </w:pPr>
      <w:r w:rsidRPr="0041408D">
        <w:rPr>
          <w:rFonts w:ascii="Calibri" w:hAnsi="Calibri" w:cs="Calibri"/>
          <w:b/>
          <w:bCs/>
          <w:sz w:val="24"/>
          <w:szCs w:val="24"/>
          <w:lang w:val="es-ES"/>
        </w:rPr>
        <w:t>Valoración</w:t>
      </w:r>
    </w:p>
    <w:tbl>
      <w:tblPr>
        <w:tblW w:w="9631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6"/>
        <w:gridCol w:w="6555"/>
      </w:tblGrid>
      <w:tr w:rsidR="00970220" w:rsidRPr="0041408D" w14:paraId="428724DA" w14:textId="77777777" w:rsidTr="00970220">
        <w:trPr>
          <w:trHeight w:hRule="exact" w:val="340"/>
        </w:trPr>
        <w:tc>
          <w:tcPr>
            <w:tcW w:w="3076" w:type="dxa"/>
            <w:vAlign w:val="center"/>
          </w:tcPr>
          <w:p w14:paraId="428724D8" w14:textId="60FA62C7" w:rsidR="00970220" w:rsidRPr="0041408D" w:rsidRDefault="00970220" w:rsidP="00970220">
            <w:pPr>
              <w:widowControl/>
              <w:jc w:val="left"/>
              <w:rPr>
                <w:rFonts w:ascii="Calibri" w:hAnsi="Calibri" w:cs="Calibri"/>
                <w:sz w:val="20"/>
                <w:lang w:val="es-ES" w:eastAsia="en-CA"/>
              </w:rPr>
            </w:pPr>
            <w:r w:rsidRPr="0041408D">
              <w:rPr>
                <w:rFonts w:ascii="Calibri" w:hAnsi="Calibri" w:cs="Calibri"/>
                <w:sz w:val="20"/>
                <w:lang w:val="es-ES" w:eastAsia="en-CA"/>
              </w:rPr>
              <w:t>5 = Excepcional</w:t>
            </w:r>
          </w:p>
        </w:tc>
        <w:tc>
          <w:tcPr>
            <w:tcW w:w="6555" w:type="dxa"/>
            <w:vAlign w:val="center"/>
          </w:tcPr>
          <w:p w14:paraId="769AA882" w14:textId="499946B9" w:rsidR="00970220" w:rsidRPr="0041408D" w:rsidRDefault="00970220" w:rsidP="00970220">
            <w:pPr>
              <w:widowControl/>
              <w:jc w:val="left"/>
              <w:rPr>
                <w:rFonts w:ascii="Calibri" w:hAnsi="Calibri" w:cs="Calibri"/>
                <w:sz w:val="20"/>
                <w:lang w:val="es-ES"/>
              </w:rPr>
            </w:pPr>
            <w:r w:rsidRPr="0041408D">
              <w:rPr>
                <w:rFonts w:ascii="Calibri" w:hAnsi="Calibri" w:cs="Calibri"/>
                <w:sz w:val="20"/>
                <w:lang w:val="es-ES"/>
              </w:rPr>
              <w:t>Supera consistentemente las expectativas</w:t>
            </w:r>
          </w:p>
        </w:tc>
      </w:tr>
      <w:tr w:rsidR="00970220" w:rsidRPr="0041408D" w14:paraId="428724DD" w14:textId="77777777" w:rsidTr="00970220">
        <w:trPr>
          <w:trHeight w:hRule="exact" w:val="340"/>
        </w:trPr>
        <w:tc>
          <w:tcPr>
            <w:tcW w:w="3076" w:type="dxa"/>
            <w:vAlign w:val="center"/>
          </w:tcPr>
          <w:p w14:paraId="428724DB" w14:textId="77EF221A" w:rsidR="00970220" w:rsidRPr="0041408D" w:rsidRDefault="00970220" w:rsidP="00970220">
            <w:pPr>
              <w:widowControl/>
              <w:jc w:val="left"/>
              <w:rPr>
                <w:rFonts w:ascii="Calibri" w:hAnsi="Calibri" w:cs="Calibri"/>
                <w:sz w:val="20"/>
                <w:lang w:val="es-ES" w:eastAsia="en-CA"/>
              </w:rPr>
            </w:pPr>
            <w:r w:rsidRPr="0041408D">
              <w:rPr>
                <w:rFonts w:ascii="Calibri" w:hAnsi="Calibri" w:cs="Calibri"/>
                <w:sz w:val="20"/>
                <w:lang w:val="es-ES" w:eastAsia="en-CA"/>
              </w:rPr>
              <w:t>4 = Supera las expectativas</w:t>
            </w:r>
          </w:p>
        </w:tc>
        <w:tc>
          <w:tcPr>
            <w:tcW w:w="6555" w:type="dxa"/>
            <w:vAlign w:val="center"/>
          </w:tcPr>
          <w:p w14:paraId="66EE7C6D" w14:textId="183B120F" w:rsidR="00970220" w:rsidRPr="0041408D" w:rsidRDefault="00970220" w:rsidP="00970220">
            <w:pPr>
              <w:widowControl/>
              <w:jc w:val="left"/>
              <w:rPr>
                <w:rFonts w:ascii="Calibri" w:hAnsi="Calibri" w:cs="Calibri"/>
                <w:sz w:val="20"/>
                <w:lang w:val="es-ES"/>
              </w:rPr>
            </w:pPr>
            <w:r w:rsidRPr="0041408D">
              <w:rPr>
                <w:rFonts w:ascii="Calibri" w:hAnsi="Calibri" w:cs="Calibri"/>
                <w:sz w:val="20"/>
                <w:lang w:val="es-ES"/>
              </w:rPr>
              <w:t>Cumple sistemáticamente y supera con frecuencia las expectativas</w:t>
            </w:r>
          </w:p>
        </w:tc>
      </w:tr>
      <w:tr w:rsidR="00970220" w:rsidRPr="0041408D" w14:paraId="428724E0" w14:textId="77777777" w:rsidTr="00970220">
        <w:trPr>
          <w:trHeight w:hRule="exact" w:val="340"/>
        </w:trPr>
        <w:tc>
          <w:tcPr>
            <w:tcW w:w="3076" w:type="dxa"/>
            <w:vAlign w:val="center"/>
          </w:tcPr>
          <w:p w14:paraId="428724DE" w14:textId="369B9C1D" w:rsidR="00970220" w:rsidRPr="0041408D" w:rsidRDefault="00970220" w:rsidP="00970220">
            <w:pPr>
              <w:widowControl/>
              <w:jc w:val="left"/>
              <w:rPr>
                <w:rFonts w:ascii="Calibri" w:hAnsi="Calibri" w:cs="Calibri"/>
                <w:sz w:val="20"/>
                <w:lang w:val="es-ES" w:eastAsia="en-CA"/>
              </w:rPr>
            </w:pPr>
            <w:r w:rsidRPr="0041408D">
              <w:rPr>
                <w:rFonts w:ascii="Calibri" w:hAnsi="Calibri" w:cs="Calibri"/>
                <w:sz w:val="20"/>
                <w:lang w:val="es-ES" w:eastAsia="en-CA"/>
              </w:rPr>
              <w:t>3 = Cumple las expectativas</w:t>
            </w:r>
          </w:p>
        </w:tc>
        <w:tc>
          <w:tcPr>
            <w:tcW w:w="6555" w:type="dxa"/>
            <w:vAlign w:val="center"/>
          </w:tcPr>
          <w:p w14:paraId="16606DBB" w14:textId="2D307DAD" w:rsidR="00970220" w:rsidRPr="0041408D" w:rsidRDefault="00970220" w:rsidP="00970220">
            <w:pPr>
              <w:widowControl/>
              <w:jc w:val="left"/>
              <w:rPr>
                <w:rFonts w:ascii="Calibri" w:hAnsi="Calibri" w:cs="Calibri"/>
                <w:sz w:val="20"/>
                <w:lang w:val="es-ES"/>
              </w:rPr>
            </w:pPr>
            <w:r w:rsidRPr="0041408D">
              <w:rPr>
                <w:rFonts w:ascii="Calibri" w:hAnsi="Calibri" w:cs="Calibri"/>
                <w:sz w:val="20"/>
                <w:lang w:val="es-ES"/>
              </w:rPr>
              <w:t>Cumple con regularidad y ocasionalmente supera / no cumple las expectativas</w:t>
            </w:r>
          </w:p>
        </w:tc>
      </w:tr>
      <w:tr w:rsidR="00970220" w:rsidRPr="0041408D" w14:paraId="428724E3" w14:textId="77777777" w:rsidTr="00970220">
        <w:trPr>
          <w:trHeight w:hRule="exact" w:val="340"/>
        </w:trPr>
        <w:tc>
          <w:tcPr>
            <w:tcW w:w="3076" w:type="dxa"/>
            <w:vAlign w:val="center"/>
          </w:tcPr>
          <w:p w14:paraId="428724E1" w14:textId="1CDC9D75" w:rsidR="00970220" w:rsidRPr="0041408D" w:rsidRDefault="00970220" w:rsidP="00970220">
            <w:pPr>
              <w:widowControl/>
              <w:jc w:val="left"/>
              <w:rPr>
                <w:rFonts w:ascii="Calibri" w:hAnsi="Calibri" w:cs="Calibri"/>
                <w:sz w:val="20"/>
                <w:lang w:val="es-ES" w:eastAsia="en-CA"/>
              </w:rPr>
            </w:pPr>
            <w:r w:rsidRPr="0041408D">
              <w:rPr>
                <w:rFonts w:ascii="Calibri" w:hAnsi="Calibri" w:cs="Calibri"/>
                <w:sz w:val="20"/>
                <w:lang w:val="es-ES" w:eastAsia="en-CA"/>
              </w:rPr>
              <w:t>2 = Por de</w:t>
            </w:r>
            <w:r w:rsidR="0041408D">
              <w:rPr>
                <w:rFonts w:ascii="Calibri" w:hAnsi="Calibri" w:cs="Calibri"/>
                <w:sz w:val="20"/>
                <w:lang w:val="es-ES" w:eastAsia="en-CA"/>
              </w:rPr>
              <w:t>ba</w:t>
            </w:r>
            <w:r w:rsidRPr="0041408D">
              <w:rPr>
                <w:rFonts w:ascii="Calibri" w:hAnsi="Calibri" w:cs="Calibri"/>
                <w:sz w:val="20"/>
                <w:lang w:val="es-ES" w:eastAsia="en-CA"/>
              </w:rPr>
              <w:t>jo de las expectativas</w:t>
            </w:r>
          </w:p>
        </w:tc>
        <w:tc>
          <w:tcPr>
            <w:tcW w:w="6555" w:type="dxa"/>
            <w:vAlign w:val="center"/>
          </w:tcPr>
          <w:p w14:paraId="5E1CB322" w14:textId="3852207A" w:rsidR="00970220" w:rsidRPr="0041408D" w:rsidRDefault="00970220" w:rsidP="00970220">
            <w:pPr>
              <w:widowControl/>
              <w:jc w:val="left"/>
              <w:rPr>
                <w:rFonts w:ascii="Calibri" w:hAnsi="Calibri" w:cs="Calibri"/>
                <w:sz w:val="20"/>
                <w:lang w:val="es-ES"/>
              </w:rPr>
            </w:pPr>
            <w:r w:rsidRPr="0041408D">
              <w:rPr>
                <w:rFonts w:ascii="Calibri" w:hAnsi="Calibri" w:cs="Calibri"/>
                <w:sz w:val="20"/>
                <w:lang w:val="es-ES"/>
              </w:rPr>
              <w:t>Frecuentemente no cumple las expectativas</w:t>
            </w:r>
          </w:p>
        </w:tc>
      </w:tr>
      <w:tr w:rsidR="00970220" w:rsidRPr="0041408D" w14:paraId="428724E6" w14:textId="77777777" w:rsidTr="00970220">
        <w:trPr>
          <w:trHeight w:hRule="exact" w:val="340"/>
        </w:trPr>
        <w:tc>
          <w:tcPr>
            <w:tcW w:w="3076" w:type="dxa"/>
            <w:vAlign w:val="center"/>
          </w:tcPr>
          <w:p w14:paraId="428724E4" w14:textId="1E462508" w:rsidR="00970220" w:rsidRPr="0041408D" w:rsidRDefault="00970220" w:rsidP="00970220">
            <w:pPr>
              <w:widowControl/>
              <w:jc w:val="left"/>
              <w:rPr>
                <w:rFonts w:ascii="Calibri" w:hAnsi="Calibri" w:cs="Calibri"/>
                <w:sz w:val="20"/>
                <w:lang w:val="es-ES" w:eastAsia="en-CA"/>
              </w:rPr>
            </w:pPr>
            <w:r w:rsidRPr="0041408D">
              <w:rPr>
                <w:rFonts w:ascii="Calibri" w:hAnsi="Calibri" w:cs="Calibri"/>
                <w:sz w:val="20"/>
                <w:lang w:val="es-ES"/>
              </w:rPr>
              <w:t>1 = Insatisfactorio</w:t>
            </w:r>
          </w:p>
        </w:tc>
        <w:tc>
          <w:tcPr>
            <w:tcW w:w="6555" w:type="dxa"/>
            <w:vAlign w:val="center"/>
          </w:tcPr>
          <w:p w14:paraId="4E528C90" w14:textId="41B4BEDD" w:rsidR="00970220" w:rsidRPr="0041408D" w:rsidRDefault="00970220" w:rsidP="00970220">
            <w:pPr>
              <w:widowControl/>
              <w:jc w:val="left"/>
              <w:rPr>
                <w:rFonts w:ascii="Calibri" w:hAnsi="Calibri" w:cs="Calibri"/>
                <w:sz w:val="20"/>
                <w:lang w:val="es-ES" w:eastAsia="en-CA"/>
              </w:rPr>
            </w:pPr>
            <w:r w:rsidRPr="0041408D">
              <w:rPr>
                <w:rFonts w:ascii="Calibri" w:hAnsi="Calibri" w:cs="Calibri"/>
                <w:sz w:val="20"/>
                <w:lang w:val="es-ES" w:eastAsia="en-CA"/>
              </w:rPr>
              <w:t>No cumple las expectativas de forma constante</w:t>
            </w:r>
          </w:p>
        </w:tc>
      </w:tr>
    </w:tbl>
    <w:p w14:paraId="0849DD01" w14:textId="77777777" w:rsidR="00970220" w:rsidRPr="0041408D" w:rsidRDefault="00970220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es-ES"/>
        </w:rPr>
      </w:pPr>
    </w:p>
    <w:p w14:paraId="428724E8" w14:textId="40BAFA85" w:rsidR="004D19CC" w:rsidRPr="0041408D" w:rsidRDefault="00970220">
      <w:pPr>
        <w:widowControl/>
        <w:jc w:val="left"/>
        <w:rPr>
          <w:rFonts w:ascii="Calibri" w:hAnsi="Calibri" w:cs="Calibri"/>
          <w:b/>
          <w:bCs/>
          <w:sz w:val="22"/>
          <w:szCs w:val="24"/>
          <w:lang w:val="es-ES"/>
        </w:rPr>
      </w:pPr>
      <w:r w:rsidRPr="0041408D">
        <w:rPr>
          <w:rFonts w:ascii="Calibri" w:hAnsi="Calibri" w:cs="Calibri"/>
          <w:b/>
          <w:bCs/>
          <w:sz w:val="24"/>
          <w:szCs w:val="24"/>
          <w:lang w:val="es-ES"/>
        </w:rPr>
        <w:t>Responsabilidades principales</w:t>
      </w:r>
      <w:r w:rsidR="004D19CC" w:rsidRPr="0041408D">
        <w:rPr>
          <w:rFonts w:ascii="Calibri" w:hAnsi="Calibri" w:cs="Calibri"/>
          <w:b/>
          <w:bCs/>
          <w:sz w:val="24"/>
          <w:szCs w:val="24"/>
          <w:lang w:val="es-ES"/>
        </w:rPr>
        <w:br/>
      </w:r>
      <w:r w:rsidR="00143B73" w:rsidRPr="0041408D">
        <w:rPr>
          <w:rFonts w:ascii="Calibri" w:hAnsi="Calibri" w:cs="Calibri"/>
          <w:sz w:val="20"/>
          <w:lang w:val="es-ES"/>
        </w:rPr>
        <w:t>Enumere las principales responsabilidades en orden aproximado de importancia.</w:t>
      </w:r>
    </w:p>
    <w:p w14:paraId="428724E9" w14:textId="77777777" w:rsidR="004D19CC" w:rsidRPr="0041408D" w:rsidRDefault="004D19CC">
      <w:pPr>
        <w:widowControl/>
        <w:jc w:val="left"/>
        <w:rPr>
          <w:rFonts w:ascii="Calibri" w:hAnsi="Calibri" w:cs="Calibri"/>
          <w:b/>
          <w:bCs/>
          <w:sz w:val="20"/>
          <w:lang w:val="es-ES"/>
        </w:rPr>
      </w:pPr>
    </w:p>
    <w:p w14:paraId="428724EA" w14:textId="77777777" w:rsidR="004D19CC" w:rsidRPr="0041408D" w:rsidRDefault="004D19CC">
      <w:pPr>
        <w:widowControl/>
        <w:jc w:val="left"/>
        <w:rPr>
          <w:rFonts w:ascii="Calibri" w:hAnsi="Calibri" w:cs="Calibri"/>
          <w:b/>
          <w:bCs/>
          <w:sz w:val="20"/>
          <w:lang w:val="es-ES"/>
        </w:rPr>
      </w:pPr>
    </w:p>
    <w:p w14:paraId="428724EB" w14:textId="77777777" w:rsidR="004D19CC" w:rsidRPr="0041408D" w:rsidRDefault="004D19CC">
      <w:pPr>
        <w:widowControl/>
        <w:jc w:val="left"/>
        <w:rPr>
          <w:rFonts w:ascii="Calibri" w:hAnsi="Calibri" w:cs="Calibri"/>
          <w:b/>
          <w:bCs/>
          <w:sz w:val="20"/>
          <w:lang w:val="es-ES"/>
        </w:rPr>
      </w:pPr>
    </w:p>
    <w:p w14:paraId="428724EC" w14:textId="77777777" w:rsidR="004D19CC" w:rsidRPr="0041408D" w:rsidRDefault="004D19CC">
      <w:pPr>
        <w:widowControl/>
        <w:jc w:val="left"/>
        <w:rPr>
          <w:rFonts w:ascii="Calibri" w:hAnsi="Calibri" w:cs="Calibri"/>
          <w:b/>
          <w:bCs/>
          <w:sz w:val="20"/>
          <w:lang w:val="es-ES"/>
        </w:rPr>
      </w:pPr>
    </w:p>
    <w:p w14:paraId="428724ED" w14:textId="77777777" w:rsidR="004D19CC" w:rsidRPr="0041408D" w:rsidRDefault="004D19CC">
      <w:pPr>
        <w:widowControl/>
        <w:jc w:val="left"/>
        <w:rPr>
          <w:rFonts w:ascii="Calibri" w:hAnsi="Calibri" w:cs="Calibri"/>
          <w:b/>
          <w:bCs/>
          <w:sz w:val="20"/>
          <w:lang w:val="es-ES"/>
        </w:rPr>
      </w:pPr>
    </w:p>
    <w:p w14:paraId="428724EE" w14:textId="77777777" w:rsidR="004D19CC" w:rsidRPr="0041408D" w:rsidRDefault="004D19CC">
      <w:pPr>
        <w:widowControl/>
        <w:jc w:val="left"/>
        <w:rPr>
          <w:rFonts w:ascii="Calibri" w:hAnsi="Calibri" w:cs="Calibri"/>
          <w:b/>
          <w:bCs/>
          <w:sz w:val="20"/>
          <w:lang w:val="es-ES"/>
        </w:rPr>
      </w:pPr>
    </w:p>
    <w:p w14:paraId="428724EF" w14:textId="77777777" w:rsidR="004D19CC" w:rsidRPr="0041408D" w:rsidRDefault="004D19CC">
      <w:pPr>
        <w:widowControl/>
        <w:jc w:val="left"/>
        <w:rPr>
          <w:rFonts w:ascii="Calibri" w:hAnsi="Calibri" w:cs="Calibri"/>
          <w:b/>
          <w:bCs/>
          <w:sz w:val="20"/>
          <w:lang w:val="es-ES"/>
        </w:rPr>
      </w:pPr>
    </w:p>
    <w:p w14:paraId="428724F0" w14:textId="77777777" w:rsidR="004D19CC" w:rsidRPr="0041408D" w:rsidRDefault="004D19CC">
      <w:pPr>
        <w:widowControl/>
        <w:jc w:val="left"/>
        <w:rPr>
          <w:rFonts w:ascii="Calibri" w:hAnsi="Calibri" w:cs="Calibri"/>
          <w:b/>
          <w:bCs/>
          <w:sz w:val="20"/>
          <w:lang w:val="es-ES"/>
        </w:rPr>
      </w:pPr>
    </w:p>
    <w:p w14:paraId="428724F1" w14:textId="77777777" w:rsidR="004D19CC" w:rsidRPr="0041408D" w:rsidRDefault="004D19CC">
      <w:pPr>
        <w:widowControl/>
        <w:jc w:val="left"/>
        <w:rPr>
          <w:rFonts w:ascii="Calibri" w:hAnsi="Calibri" w:cs="Calibri"/>
          <w:b/>
          <w:bCs/>
          <w:sz w:val="20"/>
          <w:lang w:val="es-ES"/>
        </w:rPr>
      </w:pPr>
    </w:p>
    <w:p w14:paraId="428724F2" w14:textId="77777777" w:rsidR="004D19CC" w:rsidRPr="0041408D" w:rsidRDefault="004D19CC">
      <w:pPr>
        <w:widowControl/>
        <w:jc w:val="left"/>
        <w:rPr>
          <w:rFonts w:ascii="Calibri" w:hAnsi="Calibri" w:cs="Calibri"/>
          <w:b/>
          <w:bCs/>
          <w:sz w:val="20"/>
          <w:lang w:val="es-ES"/>
        </w:rPr>
      </w:pPr>
    </w:p>
    <w:p w14:paraId="428724F3" w14:textId="77777777" w:rsidR="004D19CC" w:rsidRPr="0041408D" w:rsidRDefault="004D19CC">
      <w:pPr>
        <w:widowControl/>
        <w:jc w:val="left"/>
        <w:rPr>
          <w:rFonts w:ascii="Calibri" w:hAnsi="Calibri" w:cs="Calibri"/>
          <w:b/>
          <w:bCs/>
          <w:sz w:val="20"/>
          <w:lang w:val="es-ES"/>
        </w:rPr>
      </w:pPr>
    </w:p>
    <w:p w14:paraId="428724F4" w14:textId="7DE720C8" w:rsidR="004D19CC" w:rsidRPr="0041408D" w:rsidRDefault="004D19CC" w:rsidP="00A710B3">
      <w:pPr>
        <w:widowControl/>
        <w:jc w:val="left"/>
        <w:rPr>
          <w:rFonts w:ascii="Calibri" w:hAnsi="Calibri" w:cs="Calibri"/>
          <w:sz w:val="22"/>
          <w:lang w:val="es-ES"/>
        </w:rPr>
      </w:pPr>
      <w:r w:rsidRPr="0041408D">
        <w:rPr>
          <w:rFonts w:ascii="Calibri" w:hAnsi="Calibri" w:cs="Calibri"/>
          <w:b/>
          <w:bCs/>
          <w:sz w:val="24"/>
          <w:szCs w:val="24"/>
          <w:lang w:val="es-ES"/>
        </w:rPr>
        <w:t>Competenci</w:t>
      </w:r>
      <w:r w:rsidR="00143B73" w:rsidRPr="0041408D">
        <w:rPr>
          <w:rFonts w:ascii="Calibri" w:hAnsi="Calibri" w:cs="Calibri"/>
          <w:b/>
          <w:bCs/>
          <w:sz w:val="24"/>
          <w:szCs w:val="24"/>
          <w:lang w:val="es-ES"/>
        </w:rPr>
        <w:t>a</w:t>
      </w:r>
      <w:r w:rsidRPr="0041408D">
        <w:rPr>
          <w:rFonts w:ascii="Calibri" w:hAnsi="Calibri" w:cs="Calibri"/>
          <w:b/>
          <w:bCs/>
          <w:sz w:val="24"/>
          <w:szCs w:val="24"/>
          <w:lang w:val="es-ES"/>
        </w:rPr>
        <w:t>s</w:t>
      </w:r>
      <w:r w:rsidRPr="0041408D">
        <w:rPr>
          <w:rFonts w:ascii="Calibri" w:hAnsi="Calibri" w:cs="Calibri"/>
          <w:b/>
          <w:bCs/>
          <w:sz w:val="24"/>
          <w:szCs w:val="24"/>
          <w:lang w:val="es-ES"/>
        </w:rPr>
        <w:br/>
      </w:r>
      <w:r w:rsidR="00A710B3" w:rsidRPr="0041408D">
        <w:rPr>
          <w:rFonts w:ascii="Calibri" w:hAnsi="Calibri" w:cs="Calibri"/>
          <w:sz w:val="20"/>
          <w:lang w:val="es-ES"/>
        </w:rPr>
        <w:t>Enumere los conocimientos, la experiencia y las capacidades necesarias para desempeñar las áreas de responsabilidad mencionadas.</w:t>
      </w:r>
      <w:r w:rsidRPr="0041408D">
        <w:rPr>
          <w:rFonts w:ascii="Calibri" w:hAnsi="Calibri" w:cs="Calibri"/>
          <w:sz w:val="22"/>
          <w:lang w:val="es-ES"/>
        </w:rPr>
        <w:t xml:space="preserve"> </w:t>
      </w:r>
    </w:p>
    <w:p w14:paraId="428724F5" w14:textId="77777777" w:rsidR="004D19CC" w:rsidRPr="0041408D" w:rsidRDefault="004D19CC">
      <w:pPr>
        <w:widowControl/>
        <w:jc w:val="left"/>
        <w:rPr>
          <w:rFonts w:ascii="Calibri" w:hAnsi="Calibri" w:cs="Calibri"/>
          <w:sz w:val="20"/>
          <w:lang w:val="es-ES"/>
        </w:rPr>
      </w:pPr>
    </w:p>
    <w:p w14:paraId="428724F6" w14:textId="77777777" w:rsidR="004D19CC" w:rsidRPr="0041408D" w:rsidRDefault="004D19CC">
      <w:pPr>
        <w:widowControl/>
        <w:jc w:val="left"/>
        <w:rPr>
          <w:rFonts w:ascii="Calibri" w:hAnsi="Calibri" w:cs="Calibri"/>
          <w:sz w:val="20"/>
          <w:lang w:val="es-ES"/>
        </w:rPr>
      </w:pPr>
    </w:p>
    <w:p w14:paraId="428724F7" w14:textId="77777777" w:rsidR="004D19CC" w:rsidRPr="0041408D" w:rsidRDefault="004D19CC">
      <w:pPr>
        <w:widowControl/>
        <w:jc w:val="left"/>
        <w:rPr>
          <w:rFonts w:ascii="Calibri" w:hAnsi="Calibri" w:cs="Calibri"/>
          <w:sz w:val="20"/>
          <w:lang w:val="es-ES"/>
        </w:rPr>
      </w:pPr>
    </w:p>
    <w:p w14:paraId="428724F8" w14:textId="77777777" w:rsidR="004D19CC" w:rsidRPr="0041408D" w:rsidRDefault="004D19CC">
      <w:pPr>
        <w:widowControl/>
        <w:jc w:val="left"/>
        <w:rPr>
          <w:rFonts w:ascii="Calibri" w:hAnsi="Calibri" w:cs="Calibri"/>
          <w:sz w:val="20"/>
          <w:lang w:val="es-ES"/>
        </w:rPr>
      </w:pPr>
    </w:p>
    <w:p w14:paraId="428724F9" w14:textId="77777777" w:rsidR="004D19CC" w:rsidRPr="0041408D" w:rsidRDefault="004D19CC">
      <w:pPr>
        <w:widowControl/>
        <w:jc w:val="left"/>
        <w:rPr>
          <w:rFonts w:ascii="Calibri" w:hAnsi="Calibri" w:cs="Calibri"/>
          <w:sz w:val="20"/>
          <w:lang w:val="es-ES"/>
        </w:rPr>
      </w:pPr>
    </w:p>
    <w:p w14:paraId="428724FA" w14:textId="77777777" w:rsidR="004D19CC" w:rsidRPr="0041408D" w:rsidRDefault="004D19CC">
      <w:pPr>
        <w:widowControl/>
        <w:jc w:val="left"/>
        <w:rPr>
          <w:rFonts w:ascii="Calibri" w:hAnsi="Calibri" w:cs="Calibri"/>
          <w:sz w:val="20"/>
          <w:lang w:val="es-ES"/>
        </w:rPr>
      </w:pPr>
    </w:p>
    <w:p w14:paraId="428724FB" w14:textId="77777777" w:rsidR="004D19CC" w:rsidRPr="0041408D" w:rsidRDefault="004D19CC">
      <w:pPr>
        <w:widowControl/>
        <w:jc w:val="left"/>
        <w:rPr>
          <w:rFonts w:ascii="Calibri" w:hAnsi="Calibri" w:cs="Calibri"/>
          <w:b/>
          <w:bCs/>
          <w:sz w:val="28"/>
          <w:szCs w:val="28"/>
          <w:lang w:val="es-ES"/>
        </w:rPr>
      </w:pPr>
    </w:p>
    <w:p w14:paraId="428724FC" w14:textId="7772BFEF" w:rsidR="004D19CC" w:rsidRPr="0041408D" w:rsidRDefault="004D19CC" w:rsidP="004D19CC">
      <w:pPr>
        <w:widowControl/>
        <w:spacing w:after="120"/>
        <w:jc w:val="left"/>
        <w:rPr>
          <w:rFonts w:ascii="Calibri" w:hAnsi="Calibri" w:cs="Calibri"/>
          <w:b/>
          <w:bCs/>
          <w:color w:val="243946"/>
          <w:sz w:val="28"/>
          <w:szCs w:val="28"/>
          <w:lang w:val="es-ES"/>
        </w:rPr>
      </w:pPr>
      <w:r w:rsidRPr="0041408D">
        <w:rPr>
          <w:rFonts w:ascii="Calibri" w:hAnsi="Calibri" w:cs="Calibri"/>
          <w:b/>
          <w:bCs/>
          <w:color w:val="243946"/>
          <w:sz w:val="28"/>
          <w:szCs w:val="28"/>
          <w:lang w:val="es-ES"/>
        </w:rPr>
        <w:lastRenderedPageBreak/>
        <w:t>Part</w:t>
      </w:r>
      <w:r w:rsidR="00A710B3" w:rsidRPr="0041408D">
        <w:rPr>
          <w:rFonts w:ascii="Calibri" w:hAnsi="Calibri" w:cs="Calibri"/>
          <w:b/>
          <w:bCs/>
          <w:color w:val="243946"/>
          <w:sz w:val="28"/>
          <w:szCs w:val="28"/>
          <w:lang w:val="es-ES"/>
        </w:rPr>
        <w:t>e</w:t>
      </w:r>
      <w:r w:rsidRPr="0041408D">
        <w:rPr>
          <w:rFonts w:ascii="Calibri" w:hAnsi="Calibri" w:cs="Calibri"/>
          <w:b/>
          <w:bCs/>
          <w:color w:val="243946"/>
          <w:sz w:val="28"/>
          <w:szCs w:val="28"/>
          <w:lang w:val="es-ES"/>
        </w:rPr>
        <w:t xml:space="preserve"> 1: </w:t>
      </w:r>
      <w:r w:rsidR="00344073" w:rsidRPr="0041408D">
        <w:rPr>
          <w:rFonts w:ascii="Calibri" w:hAnsi="Calibri" w:cs="Calibri"/>
          <w:b/>
          <w:bCs/>
          <w:color w:val="243946"/>
          <w:sz w:val="28"/>
          <w:szCs w:val="28"/>
          <w:lang w:val="es-ES"/>
        </w:rPr>
        <w:t>Resumen del año pasado</w:t>
      </w:r>
    </w:p>
    <w:p w14:paraId="428724FD" w14:textId="20A883BF" w:rsidR="004D19CC" w:rsidRPr="0041408D" w:rsidRDefault="00D366DC" w:rsidP="004D19CC">
      <w:pPr>
        <w:widowControl/>
        <w:numPr>
          <w:ilvl w:val="0"/>
          <w:numId w:val="2"/>
        </w:numPr>
        <w:tabs>
          <w:tab w:val="clear" w:pos="425"/>
        </w:tabs>
        <w:spacing w:before="240"/>
        <w:ind w:left="284" w:hanging="284"/>
        <w:jc w:val="left"/>
        <w:rPr>
          <w:rFonts w:ascii="Calibri" w:hAnsi="Calibri" w:cs="Calibri"/>
          <w:b/>
          <w:bCs/>
          <w:sz w:val="24"/>
          <w:szCs w:val="24"/>
          <w:lang w:val="es-ES"/>
        </w:rPr>
      </w:pPr>
      <w:r w:rsidRPr="0041408D">
        <w:rPr>
          <w:rFonts w:ascii="Calibri" w:hAnsi="Calibri" w:cs="Calibri"/>
          <w:b/>
          <w:bCs/>
          <w:sz w:val="24"/>
          <w:szCs w:val="24"/>
          <w:lang w:val="es-ES"/>
        </w:rPr>
        <w:t>Objetivos y logros anteriores</w:t>
      </w:r>
      <w:r w:rsidR="004D19CC" w:rsidRPr="0041408D">
        <w:rPr>
          <w:rFonts w:ascii="Calibri" w:hAnsi="Calibri" w:cs="Calibri"/>
          <w:bCs/>
          <w:sz w:val="20"/>
          <w:lang w:val="es-ES"/>
        </w:rPr>
        <w:t xml:space="preserve"> (</w:t>
      </w:r>
      <w:r w:rsidR="002E302C" w:rsidRPr="0041408D">
        <w:rPr>
          <w:rFonts w:ascii="Calibri" w:hAnsi="Calibri" w:cs="Calibri"/>
          <w:bCs/>
          <w:sz w:val="20"/>
          <w:lang w:val="es-ES"/>
        </w:rPr>
        <w:t>consulte los objetivos del año pasado</w:t>
      </w:r>
      <w:r w:rsidR="004D19CC" w:rsidRPr="0041408D">
        <w:rPr>
          <w:rFonts w:ascii="Calibri" w:hAnsi="Calibri" w:cs="Calibri"/>
          <w:bCs/>
          <w:sz w:val="20"/>
          <w:lang w:val="es-ES"/>
        </w:rPr>
        <w:t>)</w:t>
      </w:r>
    </w:p>
    <w:p w14:paraId="428724FE" w14:textId="77777777" w:rsidR="004D19CC" w:rsidRPr="0041408D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2"/>
        <w:gridCol w:w="4196"/>
        <w:gridCol w:w="1276"/>
        <w:gridCol w:w="1278"/>
      </w:tblGrid>
      <w:tr w:rsidR="004D19CC" w:rsidRPr="0041408D" w14:paraId="42872504" w14:textId="77777777" w:rsidTr="008B5527">
        <w:trPr>
          <w:trHeight w:val="661"/>
        </w:trPr>
        <w:tc>
          <w:tcPr>
            <w:tcW w:w="2892" w:type="dxa"/>
            <w:shd w:val="clear" w:color="auto" w:fill="007335"/>
            <w:vAlign w:val="center"/>
          </w:tcPr>
          <w:p w14:paraId="428724FF" w14:textId="023027FB" w:rsidR="004D19CC" w:rsidRPr="0041408D" w:rsidRDefault="002E302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Objetivo</w:t>
            </w:r>
            <w:r w:rsidR="004D19CC"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s / Respons</w:t>
            </w:r>
            <w:r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a</w:t>
            </w:r>
            <w:r w:rsidR="004D19CC"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bili</w:t>
            </w:r>
            <w:r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dad</w:t>
            </w:r>
            <w:r w:rsidR="004D19CC"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es</w:t>
            </w:r>
          </w:p>
        </w:tc>
        <w:tc>
          <w:tcPr>
            <w:tcW w:w="4196" w:type="dxa"/>
            <w:shd w:val="clear" w:color="auto" w:fill="007335"/>
            <w:vAlign w:val="center"/>
          </w:tcPr>
          <w:p w14:paraId="42872500" w14:textId="71188F0F" w:rsidR="004D19CC" w:rsidRPr="0041408D" w:rsidRDefault="005A4DE9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Comentarios de apoyo sobre los logros de los objetivos</w:t>
            </w:r>
          </w:p>
        </w:tc>
        <w:tc>
          <w:tcPr>
            <w:tcW w:w="1276" w:type="dxa"/>
            <w:shd w:val="clear" w:color="auto" w:fill="007335"/>
            <w:vAlign w:val="center"/>
          </w:tcPr>
          <w:p w14:paraId="42872502" w14:textId="541D3060" w:rsidR="004D19CC" w:rsidRPr="0041408D" w:rsidRDefault="005A4DE9" w:rsidP="005A4DE9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Autoevaluación</w:t>
            </w:r>
          </w:p>
        </w:tc>
        <w:tc>
          <w:tcPr>
            <w:tcW w:w="1278" w:type="dxa"/>
            <w:shd w:val="clear" w:color="auto" w:fill="007335"/>
            <w:vAlign w:val="center"/>
          </w:tcPr>
          <w:p w14:paraId="67D0E8D2" w14:textId="21324BAC" w:rsidR="005A4DE9" w:rsidRPr="0041408D" w:rsidRDefault="005A4DE9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Valoración del</w:t>
            </w:r>
          </w:p>
          <w:p w14:paraId="42872503" w14:textId="7F93AC8F" w:rsidR="004D19CC" w:rsidRPr="0041408D" w:rsidRDefault="008B0EF9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s</w:t>
            </w:r>
            <w:r w:rsidR="004D19CC"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 xml:space="preserve">upervisor </w:t>
            </w:r>
          </w:p>
        </w:tc>
      </w:tr>
      <w:tr w:rsidR="004D19CC" w:rsidRPr="0041408D" w14:paraId="42872508" w14:textId="77777777">
        <w:tc>
          <w:tcPr>
            <w:tcW w:w="7088" w:type="dxa"/>
            <w:gridSpan w:val="2"/>
          </w:tcPr>
          <w:p w14:paraId="42872505" w14:textId="583B8793" w:rsidR="004D19CC" w:rsidRPr="0041408D" w:rsidRDefault="008B0EF9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es-ES"/>
              </w:rPr>
            </w:pPr>
            <w:r w:rsidRPr="0041408D">
              <w:rPr>
                <w:rFonts w:ascii="Calibri" w:hAnsi="Calibri" w:cs="Calibri"/>
                <w:b/>
                <w:bCs/>
                <w:sz w:val="22"/>
                <w:szCs w:val="24"/>
                <w:lang w:val="es-ES"/>
              </w:rPr>
              <w:t>Valoración total</w:t>
            </w:r>
          </w:p>
        </w:tc>
        <w:tc>
          <w:tcPr>
            <w:tcW w:w="1276" w:type="dxa"/>
          </w:tcPr>
          <w:p w14:paraId="42872506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  <w:szCs w:val="24"/>
                <w:lang w:val="es-ES"/>
              </w:rPr>
            </w:pPr>
          </w:p>
        </w:tc>
        <w:tc>
          <w:tcPr>
            <w:tcW w:w="1278" w:type="dxa"/>
          </w:tcPr>
          <w:p w14:paraId="42872507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  <w:szCs w:val="24"/>
                <w:lang w:val="es-ES"/>
              </w:rPr>
            </w:pPr>
          </w:p>
        </w:tc>
      </w:tr>
      <w:tr w:rsidR="004D19CC" w:rsidRPr="0041408D" w14:paraId="4287250D" w14:textId="77777777">
        <w:trPr>
          <w:trHeight w:val="1587"/>
        </w:trPr>
        <w:tc>
          <w:tcPr>
            <w:tcW w:w="2892" w:type="dxa"/>
          </w:tcPr>
          <w:p w14:paraId="42872509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4196" w:type="dxa"/>
          </w:tcPr>
          <w:p w14:paraId="4287250A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6" w:type="dxa"/>
          </w:tcPr>
          <w:p w14:paraId="4287250B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8" w:type="dxa"/>
          </w:tcPr>
          <w:p w14:paraId="4287250C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4D19CC" w:rsidRPr="0041408D" w14:paraId="42872512" w14:textId="77777777">
        <w:trPr>
          <w:trHeight w:val="1587"/>
        </w:trPr>
        <w:tc>
          <w:tcPr>
            <w:tcW w:w="2892" w:type="dxa"/>
          </w:tcPr>
          <w:p w14:paraId="4287250E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4196" w:type="dxa"/>
          </w:tcPr>
          <w:p w14:paraId="4287250F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6" w:type="dxa"/>
          </w:tcPr>
          <w:p w14:paraId="42872510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8" w:type="dxa"/>
          </w:tcPr>
          <w:p w14:paraId="42872511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4D19CC" w:rsidRPr="0041408D" w14:paraId="42872517" w14:textId="77777777">
        <w:trPr>
          <w:trHeight w:val="1587"/>
        </w:trPr>
        <w:tc>
          <w:tcPr>
            <w:tcW w:w="2892" w:type="dxa"/>
          </w:tcPr>
          <w:p w14:paraId="42872513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4196" w:type="dxa"/>
          </w:tcPr>
          <w:p w14:paraId="42872514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6" w:type="dxa"/>
          </w:tcPr>
          <w:p w14:paraId="42872515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8" w:type="dxa"/>
          </w:tcPr>
          <w:p w14:paraId="42872516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4D19CC" w:rsidRPr="0041408D" w14:paraId="4287251C" w14:textId="77777777">
        <w:trPr>
          <w:trHeight w:val="1587"/>
        </w:trPr>
        <w:tc>
          <w:tcPr>
            <w:tcW w:w="2892" w:type="dxa"/>
          </w:tcPr>
          <w:p w14:paraId="42872518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4196" w:type="dxa"/>
          </w:tcPr>
          <w:p w14:paraId="42872519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6" w:type="dxa"/>
          </w:tcPr>
          <w:p w14:paraId="4287251A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8" w:type="dxa"/>
          </w:tcPr>
          <w:p w14:paraId="4287251B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</w:tr>
    </w:tbl>
    <w:p w14:paraId="4287251D" w14:textId="77777777" w:rsidR="004D19CC" w:rsidRPr="0041408D" w:rsidRDefault="004D19CC">
      <w:pPr>
        <w:rPr>
          <w:rFonts w:ascii="Calibri" w:hAnsi="Calibri" w:cs="Calibri"/>
          <w:sz w:val="24"/>
          <w:szCs w:val="24"/>
          <w:lang w:val="es-ES"/>
        </w:rPr>
      </w:pPr>
    </w:p>
    <w:p w14:paraId="4287251E" w14:textId="34AB7ECE" w:rsidR="004D19CC" w:rsidRPr="0041408D" w:rsidRDefault="00656447" w:rsidP="004D19CC">
      <w:pPr>
        <w:widowControl/>
        <w:numPr>
          <w:ilvl w:val="0"/>
          <w:numId w:val="2"/>
        </w:numPr>
        <w:tabs>
          <w:tab w:val="left" w:pos="425"/>
        </w:tabs>
        <w:spacing w:before="240"/>
        <w:jc w:val="left"/>
        <w:rPr>
          <w:rFonts w:ascii="Calibri" w:hAnsi="Calibri" w:cs="Calibri"/>
          <w:b/>
          <w:bCs/>
          <w:sz w:val="24"/>
          <w:szCs w:val="24"/>
          <w:lang w:val="es-ES"/>
        </w:rPr>
      </w:pPr>
      <w:r w:rsidRPr="0041408D">
        <w:rPr>
          <w:rFonts w:ascii="Calibri" w:hAnsi="Calibri" w:cs="Calibri"/>
          <w:b/>
          <w:bCs/>
          <w:sz w:val="24"/>
          <w:szCs w:val="24"/>
          <w:lang w:val="es-ES"/>
        </w:rPr>
        <w:t>Evaluación de c</w:t>
      </w:r>
      <w:r w:rsidR="004D19CC" w:rsidRPr="0041408D">
        <w:rPr>
          <w:rFonts w:ascii="Calibri" w:hAnsi="Calibri" w:cs="Calibri"/>
          <w:b/>
          <w:bCs/>
          <w:sz w:val="24"/>
          <w:szCs w:val="24"/>
          <w:lang w:val="es-ES"/>
        </w:rPr>
        <w:t>ompetenci</w:t>
      </w:r>
      <w:r w:rsidRPr="0041408D">
        <w:rPr>
          <w:rFonts w:ascii="Calibri" w:hAnsi="Calibri" w:cs="Calibri"/>
          <w:b/>
          <w:bCs/>
          <w:sz w:val="24"/>
          <w:szCs w:val="24"/>
          <w:lang w:val="es-ES"/>
        </w:rPr>
        <w:t>as</w:t>
      </w:r>
    </w:p>
    <w:p w14:paraId="4287251F" w14:textId="77777777" w:rsidR="004D19CC" w:rsidRPr="0041408D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5186"/>
        <w:gridCol w:w="1276"/>
        <w:gridCol w:w="1278"/>
      </w:tblGrid>
      <w:tr w:rsidR="004D19CC" w:rsidRPr="0041408D" w14:paraId="42872525" w14:textId="77777777" w:rsidTr="008B5527">
        <w:trPr>
          <w:trHeight w:val="661"/>
        </w:trPr>
        <w:tc>
          <w:tcPr>
            <w:tcW w:w="1902" w:type="dxa"/>
            <w:shd w:val="clear" w:color="auto" w:fill="007335"/>
            <w:vAlign w:val="center"/>
          </w:tcPr>
          <w:p w14:paraId="42872520" w14:textId="1ECDD31B" w:rsidR="004D19CC" w:rsidRPr="0041408D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Competenci</w:t>
            </w:r>
            <w:r w:rsidR="00656447"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a</w:t>
            </w:r>
            <w:r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s</w:t>
            </w:r>
            <w:r w:rsidR="00656447"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 xml:space="preserve"> básicas</w:t>
            </w:r>
          </w:p>
        </w:tc>
        <w:tc>
          <w:tcPr>
            <w:tcW w:w="5186" w:type="dxa"/>
            <w:shd w:val="clear" w:color="auto" w:fill="007335"/>
            <w:vAlign w:val="center"/>
          </w:tcPr>
          <w:p w14:paraId="42872521" w14:textId="5A216199" w:rsidR="004D19CC" w:rsidRPr="0041408D" w:rsidRDefault="00656447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Comentarios de apoyo</w:t>
            </w:r>
          </w:p>
        </w:tc>
        <w:tc>
          <w:tcPr>
            <w:tcW w:w="1276" w:type="dxa"/>
            <w:shd w:val="clear" w:color="auto" w:fill="007335"/>
            <w:vAlign w:val="center"/>
          </w:tcPr>
          <w:p w14:paraId="42872523" w14:textId="072C4186" w:rsidR="004D19CC" w:rsidRPr="0041408D" w:rsidRDefault="00656447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Autoevaluación</w:t>
            </w:r>
          </w:p>
        </w:tc>
        <w:tc>
          <w:tcPr>
            <w:tcW w:w="1278" w:type="dxa"/>
            <w:shd w:val="clear" w:color="auto" w:fill="007335"/>
            <w:vAlign w:val="center"/>
          </w:tcPr>
          <w:p w14:paraId="42872524" w14:textId="6AB3C92C" w:rsidR="004D19CC" w:rsidRPr="0041408D" w:rsidRDefault="008F69AA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Valoración del s</w:t>
            </w:r>
            <w:r w:rsidR="004D19CC"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 xml:space="preserve">upervisor </w:t>
            </w:r>
          </w:p>
        </w:tc>
      </w:tr>
      <w:tr w:rsidR="004D19CC" w:rsidRPr="0041408D" w14:paraId="42872529" w14:textId="77777777">
        <w:trPr>
          <w:trHeight w:hRule="exact" w:val="340"/>
        </w:trPr>
        <w:tc>
          <w:tcPr>
            <w:tcW w:w="7088" w:type="dxa"/>
            <w:gridSpan w:val="2"/>
            <w:vAlign w:val="center"/>
          </w:tcPr>
          <w:p w14:paraId="42872526" w14:textId="70C60A1C" w:rsidR="004D19CC" w:rsidRPr="0041408D" w:rsidRDefault="008F69AA" w:rsidP="004D19CC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es-ES"/>
              </w:rPr>
            </w:pPr>
            <w:r w:rsidRPr="0041408D">
              <w:rPr>
                <w:rFonts w:ascii="Calibri" w:hAnsi="Calibri" w:cs="Calibri"/>
                <w:b/>
                <w:bCs/>
                <w:sz w:val="22"/>
                <w:szCs w:val="24"/>
                <w:lang w:val="es-ES"/>
              </w:rPr>
              <w:t>Valoración total</w:t>
            </w:r>
          </w:p>
        </w:tc>
        <w:tc>
          <w:tcPr>
            <w:tcW w:w="1276" w:type="dxa"/>
            <w:vAlign w:val="center"/>
          </w:tcPr>
          <w:p w14:paraId="42872527" w14:textId="77777777" w:rsidR="004D19CC" w:rsidRPr="0041408D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es-ES"/>
              </w:rPr>
            </w:pPr>
          </w:p>
        </w:tc>
        <w:tc>
          <w:tcPr>
            <w:tcW w:w="1278" w:type="dxa"/>
            <w:vAlign w:val="center"/>
          </w:tcPr>
          <w:p w14:paraId="42872528" w14:textId="77777777" w:rsidR="004D19CC" w:rsidRPr="0041408D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es-ES"/>
              </w:rPr>
            </w:pPr>
          </w:p>
        </w:tc>
      </w:tr>
      <w:tr w:rsidR="004D19CC" w:rsidRPr="0041408D" w14:paraId="4287252E" w14:textId="77777777">
        <w:trPr>
          <w:trHeight w:val="1587"/>
        </w:trPr>
        <w:tc>
          <w:tcPr>
            <w:tcW w:w="1902" w:type="dxa"/>
          </w:tcPr>
          <w:p w14:paraId="4287252A" w14:textId="6FA1194D" w:rsidR="004D19CC" w:rsidRPr="0041408D" w:rsidRDefault="00714525" w:rsidP="004D19CC">
            <w:pPr>
              <w:jc w:val="left"/>
              <w:rPr>
                <w:rFonts w:ascii="Calibri" w:hAnsi="Calibri" w:cs="Calibri"/>
                <w:sz w:val="20"/>
                <w:lang w:val="es-ES"/>
              </w:rPr>
            </w:pPr>
            <w:r w:rsidRPr="0041408D">
              <w:rPr>
                <w:rFonts w:ascii="Calibri" w:hAnsi="Calibri" w:cs="Calibri"/>
                <w:bCs/>
                <w:i/>
                <w:color w:val="000000"/>
                <w:sz w:val="20"/>
                <w:lang w:val="es-ES"/>
              </w:rPr>
              <w:t>Enumere las competencias específicas del puesto</w:t>
            </w:r>
            <w:r w:rsidR="004D19CC" w:rsidRPr="0041408D">
              <w:rPr>
                <w:rFonts w:ascii="Calibri" w:hAnsi="Calibri" w:cs="Calibri"/>
                <w:bCs/>
                <w:color w:val="000000"/>
                <w:sz w:val="20"/>
                <w:lang w:val="es-ES"/>
              </w:rPr>
              <w:br/>
            </w:r>
          </w:p>
        </w:tc>
        <w:tc>
          <w:tcPr>
            <w:tcW w:w="5186" w:type="dxa"/>
          </w:tcPr>
          <w:p w14:paraId="4287252B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6" w:type="dxa"/>
          </w:tcPr>
          <w:p w14:paraId="4287252C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8" w:type="dxa"/>
          </w:tcPr>
          <w:p w14:paraId="4287252D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4D19CC" w:rsidRPr="0041408D" w14:paraId="42872533" w14:textId="77777777">
        <w:trPr>
          <w:trHeight w:val="1587"/>
        </w:trPr>
        <w:tc>
          <w:tcPr>
            <w:tcW w:w="1902" w:type="dxa"/>
          </w:tcPr>
          <w:p w14:paraId="4287252F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es-ES"/>
              </w:rPr>
            </w:pPr>
            <w:r w:rsidRPr="0041408D">
              <w:rPr>
                <w:rFonts w:ascii="Calibri" w:hAnsi="Calibri" w:cs="Calibri"/>
                <w:sz w:val="20"/>
                <w:lang w:val="es-ES"/>
              </w:rPr>
              <w:lastRenderedPageBreak/>
              <w:br/>
            </w:r>
          </w:p>
        </w:tc>
        <w:tc>
          <w:tcPr>
            <w:tcW w:w="5186" w:type="dxa"/>
          </w:tcPr>
          <w:p w14:paraId="42872530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6" w:type="dxa"/>
          </w:tcPr>
          <w:p w14:paraId="42872531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8" w:type="dxa"/>
          </w:tcPr>
          <w:p w14:paraId="42872532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4D19CC" w:rsidRPr="0041408D" w14:paraId="42872538" w14:textId="77777777">
        <w:trPr>
          <w:trHeight w:val="1587"/>
        </w:trPr>
        <w:tc>
          <w:tcPr>
            <w:tcW w:w="1902" w:type="dxa"/>
          </w:tcPr>
          <w:p w14:paraId="42872534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es-ES"/>
              </w:rPr>
            </w:pPr>
            <w:r w:rsidRPr="0041408D">
              <w:rPr>
                <w:rFonts w:ascii="Calibri" w:hAnsi="Calibri" w:cs="Calibri"/>
                <w:b/>
                <w:bCs/>
                <w:sz w:val="20"/>
                <w:lang w:val="es-ES"/>
              </w:rPr>
              <w:br/>
            </w:r>
          </w:p>
        </w:tc>
        <w:tc>
          <w:tcPr>
            <w:tcW w:w="5186" w:type="dxa"/>
          </w:tcPr>
          <w:p w14:paraId="42872535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6" w:type="dxa"/>
          </w:tcPr>
          <w:p w14:paraId="42872536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8" w:type="dxa"/>
          </w:tcPr>
          <w:p w14:paraId="42872537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4D19CC" w:rsidRPr="0041408D" w14:paraId="4287253D" w14:textId="77777777">
        <w:trPr>
          <w:trHeight w:val="1587"/>
        </w:trPr>
        <w:tc>
          <w:tcPr>
            <w:tcW w:w="1902" w:type="dxa"/>
          </w:tcPr>
          <w:p w14:paraId="42872539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b/>
                <w:bCs/>
                <w:sz w:val="20"/>
                <w:lang w:val="es-ES"/>
              </w:rPr>
            </w:pPr>
          </w:p>
        </w:tc>
        <w:tc>
          <w:tcPr>
            <w:tcW w:w="5186" w:type="dxa"/>
          </w:tcPr>
          <w:p w14:paraId="4287253A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6" w:type="dxa"/>
          </w:tcPr>
          <w:p w14:paraId="4287253B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8" w:type="dxa"/>
          </w:tcPr>
          <w:p w14:paraId="4287253C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4D19CC" w:rsidRPr="0041408D" w14:paraId="42872542" w14:textId="77777777">
        <w:trPr>
          <w:trHeight w:val="1587"/>
        </w:trPr>
        <w:tc>
          <w:tcPr>
            <w:tcW w:w="1902" w:type="dxa"/>
          </w:tcPr>
          <w:p w14:paraId="4287253E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es-ES"/>
              </w:rPr>
            </w:pPr>
            <w:r w:rsidRPr="0041408D">
              <w:rPr>
                <w:rFonts w:ascii="Calibri" w:hAnsi="Calibri" w:cs="Calibri"/>
                <w:sz w:val="20"/>
                <w:lang w:val="es-ES"/>
              </w:rPr>
              <w:br/>
            </w:r>
          </w:p>
        </w:tc>
        <w:tc>
          <w:tcPr>
            <w:tcW w:w="5186" w:type="dxa"/>
          </w:tcPr>
          <w:p w14:paraId="4287253F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6" w:type="dxa"/>
          </w:tcPr>
          <w:p w14:paraId="42872540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8" w:type="dxa"/>
          </w:tcPr>
          <w:p w14:paraId="42872541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4D19CC" w:rsidRPr="0041408D" w14:paraId="42872548" w14:textId="77777777" w:rsidTr="008B5527">
        <w:trPr>
          <w:trHeight w:val="661"/>
        </w:trPr>
        <w:tc>
          <w:tcPr>
            <w:tcW w:w="1902" w:type="dxa"/>
            <w:shd w:val="clear" w:color="auto" w:fill="007335"/>
            <w:vAlign w:val="center"/>
          </w:tcPr>
          <w:p w14:paraId="42872543" w14:textId="5A28C42C" w:rsidR="004D19CC" w:rsidRPr="0041408D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Competenci</w:t>
            </w:r>
            <w:r w:rsidR="00714525"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a</w:t>
            </w:r>
            <w:r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s</w:t>
            </w:r>
            <w:r w:rsidR="00714525"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 xml:space="preserve"> fundamentales</w:t>
            </w:r>
          </w:p>
        </w:tc>
        <w:tc>
          <w:tcPr>
            <w:tcW w:w="5186" w:type="dxa"/>
            <w:shd w:val="clear" w:color="auto" w:fill="007335"/>
            <w:vAlign w:val="center"/>
          </w:tcPr>
          <w:p w14:paraId="42872544" w14:textId="4FE10E21" w:rsidR="004D19CC" w:rsidRPr="0041408D" w:rsidRDefault="00714525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Comentario</w:t>
            </w:r>
            <w:r w:rsidR="00700CEF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s</w:t>
            </w:r>
            <w:r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 xml:space="preserve"> de apoyo</w:t>
            </w:r>
          </w:p>
        </w:tc>
        <w:tc>
          <w:tcPr>
            <w:tcW w:w="1276" w:type="dxa"/>
            <w:shd w:val="clear" w:color="auto" w:fill="007335"/>
            <w:vAlign w:val="center"/>
          </w:tcPr>
          <w:p w14:paraId="42872546" w14:textId="2ACC994A" w:rsidR="004D19CC" w:rsidRPr="0041408D" w:rsidRDefault="00714525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Autoevaluación</w:t>
            </w:r>
          </w:p>
        </w:tc>
        <w:tc>
          <w:tcPr>
            <w:tcW w:w="1278" w:type="dxa"/>
            <w:shd w:val="clear" w:color="auto" w:fill="007335"/>
            <w:vAlign w:val="center"/>
          </w:tcPr>
          <w:p w14:paraId="42872547" w14:textId="2E364C53" w:rsidR="004D19CC" w:rsidRPr="0041408D" w:rsidRDefault="00714525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Valoración del supervisor</w:t>
            </w:r>
          </w:p>
        </w:tc>
      </w:tr>
      <w:tr w:rsidR="004D19CC" w:rsidRPr="0041408D" w14:paraId="4287254D" w14:textId="77777777">
        <w:trPr>
          <w:trHeight w:val="1587"/>
        </w:trPr>
        <w:tc>
          <w:tcPr>
            <w:tcW w:w="1902" w:type="dxa"/>
          </w:tcPr>
          <w:p w14:paraId="42872549" w14:textId="651DD9D1" w:rsidR="004D19CC" w:rsidRPr="0041408D" w:rsidRDefault="003B7D7B">
            <w:pPr>
              <w:widowControl/>
              <w:jc w:val="left"/>
              <w:rPr>
                <w:rFonts w:ascii="Calibri" w:hAnsi="Calibri" w:cs="Calibri"/>
                <w:bCs/>
                <w:i/>
                <w:sz w:val="20"/>
                <w:lang w:val="es-ES"/>
              </w:rPr>
            </w:pPr>
            <w:r w:rsidRPr="0041408D">
              <w:rPr>
                <w:rFonts w:ascii="Calibri" w:hAnsi="Calibri" w:cs="Calibri"/>
                <w:bCs/>
                <w:i/>
                <w:sz w:val="20"/>
                <w:lang w:val="es-ES"/>
              </w:rPr>
              <w:t>Enumere las competencias fundamentales de la organización (a menudo los valores centrales)</w:t>
            </w:r>
          </w:p>
        </w:tc>
        <w:tc>
          <w:tcPr>
            <w:tcW w:w="5186" w:type="dxa"/>
          </w:tcPr>
          <w:p w14:paraId="4287254A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6" w:type="dxa"/>
          </w:tcPr>
          <w:p w14:paraId="4287254B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8" w:type="dxa"/>
          </w:tcPr>
          <w:p w14:paraId="4287254C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4D19CC" w:rsidRPr="0041408D" w14:paraId="42872552" w14:textId="77777777">
        <w:trPr>
          <w:trHeight w:val="1587"/>
        </w:trPr>
        <w:tc>
          <w:tcPr>
            <w:tcW w:w="1902" w:type="dxa"/>
          </w:tcPr>
          <w:p w14:paraId="4287254E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b/>
                <w:bCs/>
                <w:sz w:val="20"/>
                <w:lang w:val="es-ES"/>
              </w:rPr>
            </w:pPr>
          </w:p>
        </w:tc>
        <w:tc>
          <w:tcPr>
            <w:tcW w:w="5186" w:type="dxa"/>
          </w:tcPr>
          <w:p w14:paraId="4287254F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6" w:type="dxa"/>
          </w:tcPr>
          <w:p w14:paraId="42872550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8" w:type="dxa"/>
          </w:tcPr>
          <w:p w14:paraId="42872551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4D19CC" w:rsidRPr="0041408D" w14:paraId="42872557" w14:textId="77777777">
        <w:trPr>
          <w:trHeight w:val="1587"/>
        </w:trPr>
        <w:tc>
          <w:tcPr>
            <w:tcW w:w="1902" w:type="dxa"/>
          </w:tcPr>
          <w:p w14:paraId="42872553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b/>
                <w:bCs/>
                <w:sz w:val="20"/>
                <w:lang w:val="es-ES"/>
              </w:rPr>
            </w:pPr>
          </w:p>
        </w:tc>
        <w:tc>
          <w:tcPr>
            <w:tcW w:w="5186" w:type="dxa"/>
          </w:tcPr>
          <w:p w14:paraId="42872554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6" w:type="dxa"/>
          </w:tcPr>
          <w:p w14:paraId="42872555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8" w:type="dxa"/>
          </w:tcPr>
          <w:p w14:paraId="42872556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4D19CC" w:rsidRPr="0041408D" w14:paraId="4287255C" w14:textId="77777777">
        <w:trPr>
          <w:trHeight w:val="1587"/>
        </w:trPr>
        <w:tc>
          <w:tcPr>
            <w:tcW w:w="1902" w:type="dxa"/>
          </w:tcPr>
          <w:p w14:paraId="42872558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b/>
                <w:bCs/>
                <w:sz w:val="20"/>
                <w:lang w:val="es-ES"/>
              </w:rPr>
            </w:pPr>
          </w:p>
        </w:tc>
        <w:tc>
          <w:tcPr>
            <w:tcW w:w="5186" w:type="dxa"/>
          </w:tcPr>
          <w:p w14:paraId="42872559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6" w:type="dxa"/>
          </w:tcPr>
          <w:p w14:paraId="4287255A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8" w:type="dxa"/>
          </w:tcPr>
          <w:p w14:paraId="4287255B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4D19CC" w:rsidRPr="0041408D" w14:paraId="42872562" w14:textId="77777777" w:rsidTr="008B5527">
        <w:trPr>
          <w:trHeight w:val="661"/>
        </w:trPr>
        <w:tc>
          <w:tcPr>
            <w:tcW w:w="1902" w:type="dxa"/>
            <w:shd w:val="clear" w:color="auto" w:fill="007335"/>
            <w:vAlign w:val="center"/>
          </w:tcPr>
          <w:p w14:paraId="4287255D" w14:textId="7747FCD0" w:rsidR="004D19CC" w:rsidRPr="0041408D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Competenci</w:t>
            </w:r>
            <w:r w:rsidR="003B7D7B"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a</w:t>
            </w:r>
            <w:r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s</w:t>
            </w:r>
            <w:r w:rsidR="003B7D7B"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 xml:space="preserve"> de liderazgo</w:t>
            </w:r>
          </w:p>
        </w:tc>
        <w:tc>
          <w:tcPr>
            <w:tcW w:w="5186" w:type="dxa"/>
            <w:shd w:val="clear" w:color="auto" w:fill="007335"/>
            <w:vAlign w:val="center"/>
          </w:tcPr>
          <w:p w14:paraId="4287255E" w14:textId="07E7F40A" w:rsidR="004D19CC" w:rsidRPr="0041408D" w:rsidRDefault="003B7D7B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Comentario</w:t>
            </w:r>
            <w:r w:rsidR="00700CEF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s</w:t>
            </w:r>
            <w:r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 xml:space="preserve"> de apoyo</w:t>
            </w:r>
          </w:p>
        </w:tc>
        <w:tc>
          <w:tcPr>
            <w:tcW w:w="1276" w:type="dxa"/>
            <w:shd w:val="clear" w:color="auto" w:fill="007335"/>
            <w:vAlign w:val="center"/>
          </w:tcPr>
          <w:p w14:paraId="42872560" w14:textId="581BEFE4" w:rsidR="004D19CC" w:rsidRPr="0041408D" w:rsidRDefault="003B7D7B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Autoevaluación</w:t>
            </w:r>
          </w:p>
        </w:tc>
        <w:tc>
          <w:tcPr>
            <w:tcW w:w="1278" w:type="dxa"/>
            <w:shd w:val="clear" w:color="auto" w:fill="007335"/>
            <w:vAlign w:val="center"/>
          </w:tcPr>
          <w:p w14:paraId="42872561" w14:textId="77542874" w:rsidR="004D19CC" w:rsidRPr="0041408D" w:rsidRDefault="003B7D7B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Valoración del supervisor</w:t>
            </w:r>
          </w:p>
        </w:tc>
      </w:tr>
      <w:tr w:rsidR="004D19CC" w:rsidRPr="0041408D" w14:paraId="42872567" w14:textId="77777777">
        <w:trPr>
          <w:trHeight w:val="1587"/>
        </w:trPr>
        <w:tc>
          <w:tcPr>
            <w:tcW w:w="1902" w:type="dxa"/>
          </w:tcPr>
          <w:p w14:paraId="42872563" w14:textId="065B382D" w:rsidR="004D19CC" w:rsidRPr="0041408D" w:rsidRDefault="00A20412">
            <w:pPr>
              <w:widowControl/>
              <w:jc w:val="left"/>
              <w:rPr>
                <w:rFonts w:ascii="Calibri" w:hAnsi="Calibri" w:cs="Calibri"/>
                <w:b/>
                <w:bCs/>
                <w:sz w:val="20"/>
                <w:lang w:val="es-ES"/>
              </w:rPr>
            </w:pPr>
            <w:r w:rsidRPr="0041408D">
              <w:rPr>
                <w:rFonts w:ascii="Calibri" w:hAnsi="Calibri" w:cs="Calibri"/>
                <w:bCs/>
                <w:i/>
                <w:sz w:val="20"/>
                <w:lang w:val="es-ES"/>
              </w:rPr>
              <w:t>Sólo para puestos de supervisión/ dirección</w:t>
            </w:r>
          </w:p>
        </w:tc>
        <w:tc>
          <w:tcPr>
            <w:tcW w:w="5186" w:type="dxa"/>
          </w:tcPr>
          <w:p w14:paraId="42872564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6" w:type="dxa"/>
          </w:tcPr>
          <w:p w14:paraId="42872565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8" w:type="dxa"/>
          </w:tcPr>
          <w:p w14:paraId="42872566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4D19CC" w:rsidRPr="0041408D" w14:paraId="4287256C" w14:textId="77777777">
        <w:trPr>
          <w:trHeight w:val="1587"/>
        </w:trPr>
        <w:tc>
          <w:tcPr>
            <w:tcW w:w="1902" w:type="dxa"/>
          </w:tcPr>
          <w:p w14:paraId="42872568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b/>
                <w:bCs/>
                <w:sz w:val="20"/>
                <w:lang w:val="es-ES"/>
              </w:rPr>
            </w:pPr>
          </w:p>
        </w:tc>
        <w:tc>
          <w:tcPr>
            <w:tcW w:w="5186" w:type="dxa"/>
          </w:tcPr>
          <w:p w14:paraId="42872569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6" w:type="dxa"/>
          </w:tcPr>
          <w:p w14:paraId="4287256A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8" w:type="dxa"/>
          </w:tcPr>
          <w:p w14:paraId="4287256B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4D19CC" w:rsidRPr="0041408D" w14:paraId="42872571" w14:textId="77777777">
        <w:trPr>
          <w:trHeight w:val="1587"/>
        </w:trPr>
        <w:tc>
          <w:tcPr>
            <w:tcW w:w="1902" w:type="dxa"/>
          </w:tcPr>
          <w:p w14:paraId="4287256D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b/>
                <w:bCs/>
                <w:sz w:val="20"/>
                <w:lang w:val="es-ES"/>
              </w:rPr>
            </w:pPr>
          </w:p>
        </w:tc>
        <w:tc>
          <w:tcPr>
            <w:tcW w:w="5186" w:type="dxa"/>
          </w:tcPr>
          <w:p w14:paraId="4287256E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6" w:type="dxa"/>
          </w:tcPr>
          <w:p w14:paraId="4287256F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8" w:type="dxa"/>
          </w:tcPr>
          <w:p w14:paraId="42872570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4D19CC" w:rsidRPr="0041408D" w14:paraId="42872576" w14:textId="77777777">
        <w:trPr>
          <w:trHeight w:val="1587"/>
        </w:trPr>
        <w:tc>
          <w:tcPr>
            <w:tcW w:w="1902" w:type="dxa"/>
          </w:tcPr>
          <w:p w14:paraId="42872572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b/>
                <w:bCs/>
                <w:sz w:val="20"/>
                <w:lang w:val="es-ES"/>
              </w:rPr>
            </w:pPr>
          </w:p>
        </w:tc>
        <w:tc>
          <w:tcPr>
            <w:tcW w:w="5186" w:type="dxa"/>
          </w:tcPr>
          <w:p w14:paraId="42872573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6" w:type="dxa"/>
          </w:tcPr>
          <w:p w14:paraId="42872574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8" w:type="dxa"/>
          </w:tcPr>
          <w:p w14:paraId="42872575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4D19CC" w:rsidRPr="0041408D" w14:paraId="4287257B" w14:textId="77777777">
        <w:trPr>
          <w:trHeight w:val="1587"/>
        </w:trPr>
        <w:tc>
          <w:tcPr>
            <w:tcW w:w="1902" w:type="dxa"/>
          </w:tcPr>
          <w:p w14:paraId="42872577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b/>
                <w:bCs/>
                <w:sz w:val="20"/>
                <w:lang w:val="es-ES"/>
              </w:rPr>
            </w:pPr>
          </w:p>
        </w:tc>
        <w:tc>
          <w:tcPr>
            <w:tcW w:w="5186" w:type="dxa"/>
          </w:tcPr>
          <w:p w14:paraId="42872578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6" w:type="dxa"/>
          </w:tcPr>
          <w:p w14:paraId="42872579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278" w:type="dxa"/>
          </w:tcPr>
          <w:p w14:paraId="4287257A" w14:textId="77777777" w:rsidR="004D19CC" w:rsidRPr="0041408D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</w:tr>
    </w:tbl>
    <w:p w14:paraId="4287257C" w14:textId="77777777" w:rsidR="004D19CC" w:rsidRPr="0041408D" w:rsidRDefault="004D19CC">
      <w:pPr>
        <w:widowControl/>
        <w:jc w:val="left"/>
        <w:rPr>
          <w:rFonts w:ascii="Calibri" w:hAnsi="Calibri" w:cs="Calibri"/>
          <w:b/>
          <w:bCs/>
          <w:sz w:val="28"/>
          <w:szCs w:val="28"/>
          <w:lang w:val="es-ES"/>
        </w:rPr>
      </w:pPr>
    </w:p>
    <w:p w14:paraId="4287257D" w14:textId="1105D449" w:rsidR="004D19CC" w:rsidRPr="0041408D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es-ES"/>
        </w:rPr>
      </w:pPr>
      <w:r w:rsidRPr="0041408D">
        <w:rPr>
          <w:rFonts w:ascii="Calibri" w:hAnsi="Calibri" w:cs="Calibri"/>
          <w:b/>
          <w:bCs/>
          <w:sz w:val="24"/>
          <w:szCs w:val="28"/>
          <w:lang w:val="es-ES"/>
        </w:rPr>
        <w:t>3. Evalua</w:t>
      </w:r>
      <w:r w:rsidR="001B2AC4" w:rsidRPr="0041408D">
        <w:rPr>
          <w:rFonts w:ascii="Calibri" w:hAnsi="Calibri" w:cs="Calibri"/>
          <w:b/>
          <w:bCs/>
          <w:sz w:val="24"/>
          <w:szCs w:val="28"/>
          <w:lang w:val="es-ES"/>
        </w:rPr>
        <w:t>c</w:t>
      </w:r>
      <w:r w:rsidRPr="0041408D">
        <w:rPr>
          <w:rFonts w:ascii="Calibri" w:hAnsi="Calibri" w:cs="Calibri"/>
          <w:b/>
          <w:bCs/>
          <w:sz w:val="24"/>
          <w:szCs w:val="28"/>
          <w:lang w:val="es-ES"/>
        </w:rPr>
        <w:t>i</w:t>
      </w:r>
      <w:r w:rsidR="001B2AC4" w:rsidRPr="0041408D">
        <w:rPr>
          <w:rFonts w:ascii="Calibri" w:hAnsi="Calibri" w:cs="Calibri"/>
          <w:b/>
          <w:bCs/>
          <w:sz w:val="24"/>
          <w:szCs w:val="28"/>
          <w:lang w:val="es-ES"/>
        </w:rPr>
        <w:t>ó</w:t>
      </w:r>
      <w:r w:rsidRPr="0041408D">
        <w:rPr>
          <w:rFonts w:ascii="Calibri" w:hAnsi="Calibri" w:cs="Calibri"/>
          <w:b/>
          <w:bCs/>
          <w:sz w:val="24"/>
          <w:szCs w:val="28"/>
          <w:lang w:val="es-ES"/>
        </w:rPr>
        <w:t>n</w:t>
      </w:r>
      <w:r w:rsidRPr="0041408D">
        <w:rPr>
          <w:rFonts w:ascii="Calibri" w:hAnsi="Calibri" w:cs="Calibri"/>
          <w:b/>
          <w:bCs/>
          <w:sz w:val="24"/>
          <w:szCs w:val="24"/>
          <w:lang w:val="es-ES"/>
        </w:rPr>
        <w:t xml:space="preserve"> </w:t>
      </w:r>
      <w:r w:rsidR="001B2AC4" w:rsidRPr="0041408D">
        <w:rPr>
          <w:rFonts w:ascii="Calibri" w:hAnsi="Calibri" w:cs="Calibri"/>
          <w:b/>
          <w:bCs/>
          <w:sz w:val="24"/>
          <w:szCs w:val="24"/>
          <w:lang w:val="es-ES"/>
        </w:rPr>
        <w:t>global</w:t>
      </w:r>
    </w:p>
    <w:p w14:paraId="4287257E" w14:textId="77777777" w:rsidR="004D19CC" w:rsidRPr="0041408D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es-ES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3"/>
        <w:gridCol w:w="2355"/>
        <w:gridCol w:w="2220"/>
      </w:tblGrid>
      <w:tr w:rsidR="004D19CC" w:rsidRPr="0041408D" w14:paraId="42872582" w14:textId="77777777" w:rsidTr="008B5527">
        <w:trPr>
          <w:trHeight w:hRule="exact" w:val="506"/>
        </w:trPr>
        <w:tc>
          <w:tcPr>
            <w:tcW w:w="5073" w:type="dxa"/>
            <w:shd w:val="clear" w:color="auto" w:fill="007335"/>
            <w:vAlign w:val="center"/>
          </w:tcPr>
          <w:p w14:paraId="4287257F" w14:textId="046165B4" w:rsidR="004D19CC" w:rsidRPr="0041408D" w:rsidRDefault="001B2AC4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Á</w:t>
            </w:r>
            <w:r w:rsidR="004D19CC"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reas</w:t>
            </w:r>
            <w:r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 xml:space="preserve"> de evaluación</w:t>
            </w:r>
          </w:p>
        </w:tc>
        <w:tc>
          <w:tcPr>
            <w:tcW w:w="2355" w:type="dxa"/>
            <w:shd w:val="clear" w:color="auto" w:fill="007335"/>
            <w:vAlign w:val="center"/>
          </w:tcPr>
          <w:p w14:paraId="42872580" w14:textId="5EBABC17" w:rsidR="004D19CC" w:rsidRPr="0041408D" w:rsidRDefault="001B2AC4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Peso</w:t>
            </w:r>
          </w:p>
        </w:tc>
        <w:tc>
          <w:tcPr>
            <w:tcW w:w="2220" w:type="dxa"/>
            <w:shd w:val="clear" w:color="auto" w:fill="007335"/>
            <w:vAlign w:val="center"/>
          </w:tcPr>
          <w:p w14:paraId="42872581" w14:textId="62F41EBE" w:rsidR="004D19CC" w:rsidRPr="0041408D" w:rsidRDefault="001B2AC4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Valoración</w:t>
            </w:r>
          </w:p>
        </w:tc>
      </w:tr>
      <w:tr w:rsidR="004D19CC" w:rsidRPr="0041408D" w14:paraId="42872586" w14:textId="77777777">
        <w:trPr>
          <w:trHeight w:hRule="exact" w:val="340"/>
        </w:trPr>
        <w:tc>
          <w:tcPr>
            <w:tcW w:w="5073" w:type="dxa"/>
            <w:vAlign w:val="center"/>
          </w:tcPr>
          <w:p w14:paraId="42872583" w14:textId="7BC4E488" w:rsidR="004D19CC" w:rsidRPr="0041408D" w:rsidRDefault="001B2AC4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  <w:r w:rsidRPr="0041408D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>Objetivos y logros anteriores</w:t>
            </w:r>
          </w:p>
        </w:tc>
        <w:tc>
          <w:tcPr>
            <w:tcW w:w="2355" w:type="dxa"/>
            <w:vAlign w:val="center"/>
          </w:tcPr>
          <w:p w14:paraId="42872584" w14:textId="77777777" w:rsidR="004D19CC" w:rsidRPr="0041408D" w:rsidRDefault="004D19CC">
            <w:pPr>
              <w:widowControl/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  <w:r w:rsidRPr="0041408D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>60%</w:t>
            </w:r>
          </w:p>
        </w:tc>
        <w:tc>
          <w:tcPr>
            <w:tcW w:w="2220" w:type="dxa"/>
            <w:vAlign w:val="center"/>
          </w:tcPr>
          <w:p w14:paraId="42872585" w14:textId="77777777" w:rsidR="004D19CC" w:rsidRPr="0041408D" w:rsidRDefault="004D19CC">
            <w:pPr>
              <w:widowControl/>
              <w:jc w:val="right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</w:tr>
      <w:tr w:rsidR="004D19CC" w:rsidRPr="0041408D" w14:paraId="4287258A" w14:textId="77777777">
        <w:trPr>
          <w:trHeight w:hRule="exact" w:val="340"/>
        </w:trPr>
        <w:tc>
          <w:tcPr>
            <w:tcW w:w="5073" w:type="dxa"/>
            <w:vAlign w:val="center"/>
          </w:tcPr>
          <w:p w14:paraId="42872587" w14:textId="212D4748" w:rsidR="004D19CC" w:rsidRPr="0041408D" w:rsidRDefault="001B2AC4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  <w:r w:rsidRPr="0041408D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>Evaluación de las c</w:t>
            </w:r>
            <w:r w:rsidR="004D19CC" w:rsidRPr="0041408D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>ompetenci</w:t>
            </w:r>
            <w:r w:rsidRPr="0041408D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>a</w:t>
            </w:r>
            <w:r w:rsidR="004D19CC" w:rsidRPr="0041408D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>s</w:t>
            </w:r>
          </w:p>
        </w:tc>
        <w:tc>
          <w:tcPr>
            <w:tcW w:w="2355" w:type="dxa"/>
            <w:vAlign w:val="center"/>
          </w:tcPr>
          <w:p w14:paraId="42872588" w14:textId="77777777" w:rsidR="004D19CC" w:rsidRPr="0041408D" w:rsidRDefault="004D19CC">
            <w:pPr>
              <w:widowControl/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  <w:r w:rsidRPr="0041408D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>40%</w:t>
            </w:r>
          </w:p>
        </w:tc>
        <w:tc>
          <w:tcPr>
            <w:tcW w:w="2220" w:type="dxa"/>
            <w:vAlign w:val="center"/>
          </w:tcPr>
          <w:p w14:paraId="42872589" w14:textId="77777777" w:rsidR="004D19CC" w:rsidRPr="0041408D" w:rsidRDefault="004D19CC">
            <w:pPr>
              <w:widowControl/>
              <w:jc w:val="right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</w:tr>
      <w:tr w:rsidR="004D19CC" w:rsidRPr="0041408D" w14:paraId="4287258E" w14:textId="77777777">
        <w:trPr>
          <w:trHeight w:hRule="exact" w:val="340"/>
        </w:trPr>
        <w:tc>
          <w:tcPr>
            <w:tcW w:w="5073" w:type="dxa"/>
            <w:vAlign w:val="center"/>
          </w:tcPr>
          <w:p w14:paraId="4287258B" w14:textId="422771CA" w:rsidR="004D19CC" w:rsidRPr="0041408D" w:rsidRDefault="00F85586" w:rsidP="004D19CC">
            <w:pPr>
              <w:widowControl/>
              <w:ind w:leftChars="100" w:left="210"/>
              <w:rPr>
                <w:rFonts w:ascii="Calibri" w:hAnsi="Calibri" w:cs="Calibri"/>
                <w:sz w:val="20"/>
                <w:lang w:val="es-ES"/>
              </w:rPr>
            </w:pPr>
            <w:r w:rsidRPr="0041408D">
              <w:rPr>
                <w:rFonts w:ascii="Calibri" w:hAnsi="Calibri" w:cs="Calibri"/>
                <w:sz w:val="20"/>
                <w:lang w:val="es-ES"/>
              </w:rPr>
              <w:t>C</w:t>
            </w:r>
            <w:r w:rsidR="004D19CC" w:rsidRPr="0041408D">
              <w:rPr>
                <w:rFonts w:ascii="Calibri" w:hAnsi="Calibri" w:cs="Calibri"/>
                <w:sz w:val="20"/>
                <w:lang w:val="es-ES"/>
              </w:rPr>
              <w:t>ompetenci</w:t>
            </w:r>
            <w:r w:rsidRPr="0041408D">
              <w:rPr>
                <w:rFonts w:ascii="Calibri" w:hAnsi="Calibri" w:cs="Calibri"/>
                <w:sz w:val="20"/>
                <w:lang w:val="es-ES"/>
              </w:rPr>
              <w:t>a</w:t>
            </w:r>
            <w:r w:rsidR="004D19CC" w:rsidRPr="0041408D">
              <w:rPr>
                <w:rFonts w:ascii="Calibri" w:hAnsi="Calibri" w:cs="Calibri"/>
                <w:sz w:val="20"/>
                <w:lang w:val="es-ES"/>
              </w:rPr>
              <w:t>s</w:t>
            </w:r>
            <w:r w:rsidRPr="0041408D">
              <w:rPr>
                <w:rFonts w:ascii="Calibri" w:hAnsi="Calibri" w:cs="Calibri"/>
                <w:sz w:val="20"/>
                <w:lang w:val="es-ES"/>
              </w:rPr>
              <w:t xml:space="preserve"> básicas</w:t>
            </w:r>
            <w:r w:rsidR="004D19CC" w:rsidRPr="0041408D">
              <w:rPr>
                <w:rFonts w:ascii="Calibri" w:hAnsi="Calibri" w:cs="Calibri"/>
                <w:sz w:val="20"/>
                <w:lang w:val="es-ES"/>
              </w:rPr>
              <w:t xml:space="preserve">     </w:t>
            </w:r>
          </w:p>
        </w:tc>
        <w:tc>
          <w:tcPr>
            <w:tcW w:w="2355" w:type="dxa"/>
            <w:vAlign w:val="center"/>
          </w:tcPr>
          <w:p w14:paraId="4287258C" w14:textId="77777777" w:rsidR="004D19CC" w:rsidRPr="0041408D" w:rsidRDefault="004D19CC">
            <w:pPr>
              <w:widowControl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41408D">
              <w:rPr>
                <w:rFonts w:ascii="Calibri" w:hAnsi="Calibri" w:cs="Calibri"/>
                <w:sz w:val="20"/>
                <w:lang w:val="es-ES"/>
              </w:rPr>
              <w:t>30%</w:t>
            </w:r>
          </w:p>
        </w:tc>
        <w:tc>
          <w:tcPr>
            <w:tcW w:w="2220" w:type="dxa"/>
            <w:vAlign w:val="center"/>
          </w:tcPr>
          <w:p w14:paraId="4287258D" w14:textId="77777777" w:rsidR="004D19CC" w:rsidRPr="0041408D" w:rsidRDefault="004D19CC">
            <w:pPr>
              <w:widowControl/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4D19CC" w:rsidRPr="0041408D" w14:paraId="42872592" w14:textId="77777777">
        <w:trPr>
          <w:trHeight w:hRule="exact" w:val="340"/>
        </w:trPr>
        <w:tc>
          <w:tcPr>
            <w:tcW w:w="5073" w:type="dxa"/>
            <w:vAlign w:val="center"/>
          </w:tcPr>
          <w:p w14:paraId="4287258F" w14:textId="4A4E3392" w:rsidR="004D19CC" w:rsidRPr="0041408D" w:rsidRDefault="004D19CC" w:rsidP="004D19CC">
            <w:pPr>
              <w:widowControl/>
              <w:ind w:leftChars="100" w:left="210"/>
              <w:rPr>
                <w:rFonts w:ascii="Calibri" w:hAnsi="Calibri" w:cs="Calibri"/>
                <w:sz w:val="20"/>
                <w:lang w:val="es-ES"/>
              </w:rPr>
            </w:pPr>
            <w:r w:rsidRPr="0041408D">
              <w:rPr>
                <w:rFonts w:ascii="Calibri" w:hAnsi="Calibri" w:cs="Calibri"/>
                <w:sz w:val="20"/>
                <w:lang w:val="es-ES"/>
              </w:rPr>
              <w:t>Competenci</w:t>
            </w:r>
            <w:r w:rsidR="00F85586" w:rsidRPr="0041408D">
              <w:rPr>
                <w:rFonts w:ascii="Calibri" w:hAnsi="Calibri" w:cs="Calibri"/>
                <w:sz w:val="20"/>
                <w:lang w:val="es-ES"/>
              </w:rPr>
              <w:t>as fundamentales</w:t>
            </w:r>
          </w:p>
        </w:tc>
        <w:tc>
          <w:tcPr>
            <w:tcW w:w="2355" w:type="dxa"/>
            <w:vAlign w:val="center"/>
          </w:tcPr>
          <w:p w14:paraId="42872590" w14:textId="77777777" w:rsidR="004D19CC" w:rsidRPr="0041408D" w:rsidRDefault="004D19CC">
            <w:pPr>
              <w:widowControl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41408D">
              <w:rPr>
                <w:rFonts w:ascii="Calibri" w:hAnsi="Calibri" w:cs="Calibri"/>
                <w:sz w:val="20"/>
                <w:lang w:val="es-ES"/>
              </w:rPr>
              <w:t>30%</w:t>
            </w:r>
          </w:p>
        </w:tc>
        <w:tc>
          <w:tcPr>
            <w:tcW w:w="2220" w:type="dxa"/>
            <w:vAlign w:val="center"/>
          </w:tcPr>
          <w:p w14:paraId="42872591" w14:textId="77777777" w:rsidR="004D19CC" w:rsidRPr="0041408D" w:rsidRDefault="004D19CC">
            <w:pPr>
              <w:widowControl/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4D19CC" w:rsidRPr="0041408D" w14:paraId="42872596" w14:textId="77777777">
        <w:trPr>
          <w:trHeight w:hRule="exact" w:val="340"/>
        </w:trPr>
        <w:tc>
          <w:tcPr>
            <w:tcW w:w="5073" w:type="dxa"/>
            <w:vAlign w:val="center"/>
          </w:tcPr>
          <w:p w14:paraId="42872593" w14:textId="7E336FE2" w:rsidR="004D19CC" w:rsidRPr="0041408D" w:rsidRDefault="00F85586" w:rsidP="004D19CC">
            <w:pPr>
              <w:widowControl/>
              <w:ind w:leftChars="100" w:left="210"/>
              <w:rPr>
                <w:rFonts w:ascii="Calibri" w:hAnsi="Calibri" w:cs="Calibri"/>
                <w:sz w:val="20"/>
                <w:lang w:val="es-ES"/>
              </w:rPr>
            </w:pPr>
            <w:r w:rsidRPr="0041408D">
              <w:rPr>
                <w:rFonts w:ascii="Calibri" w:hAnsi="Calibri" w:cs="Calibri"/>
                <w:sz w:val="20"/>
                <w:lang w:val="es-ES"/>
              </w:rPr>
              <w:lastRenderedPageBreak/>
              <w:t>C</w:t>
            </w:r>
            <w:r w:rsidR="004D19CC" w:rsidRPr="0041408D">
              <w:rPr>
                <w:rFonts w:ascii="Calibri" w:hAnsi="Calibri" w:cs="Calibri"/>
                <w:sz w:val="20"/>
                <w:lang w:val="es-ES"/>
              </w:rPr>
              <w:t>ompetenci</w:t>
            </w:r>
            <w:r w:rsidRPr="0041408D">
              <w:rPr>
                <w:rFonts w:ascii="Calibri" w:hAnsi="Calibri" w:cs="Calibri"/>
                <w:sz w:val="20"/>
                <w:lang w:val="es-ES"/>
              </w:rPr>
              <w:t>a</w:t>
            </w:r>
            <w:r w:rsidR="004D19CC" w:rsidRPr="0041408D">
              <w:rPr>
                <w:rFonts w:ascii="Calibri" w:hAnsi="Calibri" w:cs="Calibri"/>
                <w:sz w:val="20"/>
                <w:lang w:val="es-ES"/>
              </w:rPr>
              <w:t>s</w:t>
            </w:r>
            <w:r w:rsidRPr="0041408D">
              <w:rPr>
                <w:rFonts w:ascii="Calibri" w:hAnsi="Calibri" w:cs="Calibri"/>
                <w:sz w:val="20"/>
                <w:lang w:val="es-ES"/>
              </w:rPr>
              <w:t xml:space="preserve"> de liderazgo</w:t>
            </w:r>
          </w:p>
        </w:tc>
        <w:tc>
          <w:tcPr>
            <w:tcW w:w="2355" w:type="dxa"/>
            <w:vAlign w:val="center"/>
          </w:tcPr>
          <w:p w14:paraId="42872594" w14:textId="77777777" w:rsidR="004D19CC" w:rsidRPr="0041408D" w:rsidRDefault="004D19CC">
            <w:pPr>
              <w:widowControl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41408D">
              <w:rPr>
                <w:rFonts w:ascii="Calibri" w:hAnsi="Calibri" w:cs="Calibri"/>
                <w:sz w:val="20"/>
                <w:lang w:val="es-ES"/>
              </w:rPr>
              <w:t>40%</w:t>
            </w:r>
          </w:p>
        </w:tc>
        <w:tc>
          <w:tcPr>
            <w:tcW w:w="2220" w:type="dxa"/>
            <w:vAlign w:val="center"/>
          </w:tcPr>
          <w:p w14:paraId="42872595" w14:textId="77777777" w:rsidR="004D19CC" w:rsidRPr="0041408D" w:rsidRDefault="004D19CC">
            <w:pPr>
              <w:widowControl/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4D19CC" w:rsidRPr="0041408D" w14:paraId="4287259A" w14:textId="77777777">
        <w:trPr>
          <w:trHeight w:hRule="exact" w:val="567"/>
        </w:trPr>
        <w:tc>
          <w:tcPr>
            <w:tcW w:w="5073" w:type="dxa"/>
            <w:vAlign w:val="center"/>
          </w:tcPr>
          <w:p w14:paraId="42872597" w14:textId="2DBFE351" w:rsidR="004D19CC" w:rsidRPr="0041408D" w:rsidRDefault="00F85586">
            <w:pPr>
              <w:widowControl/>
              <w:rPr>
                <w:rFonts w:ascii="Calibri" w:hAnsi="Calibri" w:cs="Calibri"/>
                <w:b/>
                <w:bCs/>
                <w:sz w:val="24"/>
                <w:szCs w:val="28"/>
                <w:lang w:val="es-ES"/>
              </w:rPr>
            </w:pPr>
            <w:r w:rsidRPr="0041408D">
              <w:rPr>
                <w:rFonts w:ascii="Calibri" w:hAnsi="Calibri" w:cs="Calibri"/>
                <w:b/>
                <w:bCs/>
                <w:sz w:val="24"/>
                <w:szCs w:val="28"/>
                <w:lang w:val="es-ES"/>
              </w:rPr>
              <w:t>Valoración global</w:t>
            </w:r>
          </w:p>
        </w:tc>
        <w:tc>
          <w:tcPr>
            <w:tcW w:w="2355" w:type="dxa"/>
            <w:vAlign w:val="center"/>
          </w:tcPr>
          <w:p w14:paraId="42872598" w14:textId="77777777" w:rsidR="004D19CC" w:rsidRPr="0041408D" w:rsidRDefault="004D19CC">
            <w:pPr>
              <w:widowControl/>
              <w:jc w:val="right"/>
              <w:rPr>
                <w:rFonts w:ascii="Calibri" w:hAnsi="Calibri" w:cs="Calibri"/>
                <w:b/>
                <w:bCs/>
                <w:sz w:val="24"/>
                <w:szCs w:val="28"/>
                <w:lang w:val="es-ES"/>
              </w:rPr>
            </w:pPr>
            <w:r w:rsidRPr="0041408D">
              <w:rPr>
                <w:rFonts w:ascii="Calibri" w:hAnsi="Calibri" w:cs="Calibri"/>
                <w:b/>
                <w:bCs/>
                <w:sz w:val="24"/>
                <w:szCs w:val="28"/>
                <w:lang w:val="es-ES"/>
              </w:rPr>
              <w:t>100%</w:t>
            </w:r>
          </w:p>
        </w:tc>
        <w:tc>
          <w:tcPr>
            <w:tcW w:w="2220" w:type="dxa"/>
            <w:vAlign w:val="center"/>
          </w:tcPr>
          <w:p w14:paraId="42872599" w14:textId="77777777" w:rsidR="004D19CC" w:rsidRPr="0041408D" w:rsidRDefault="004D19CC">
            <w:pPr>
              <w:widowControl/>
              <w:jc w:val="right"/>
              <w:rPr>
                <w:rFonts w:ascii="Calibri" w:hAnsi="Calibri" w:cs="Calibri"/>
                <w:b/>
                <w:bCs/>
                <w:sz w:val="24"/>
                <w:szCs w:val="28"/>
                <w:lang w:val="es-ES"/>
              </w:rPr>
            </w:pPr>
          </w:p>
        </w:tc>
      </w:tr>
    </w:tbl>
    <w:p w14:paraId="4287259B" w14:textId="77777777" w:rsidR="004D19CC" w:rsidRPr="0041408D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es-ES"/>
        </w:rPr>
      </w:pPr>
    </w:p>
    <w:p w14:paraId="4287259C" w14:textId="452AB72E" w:rsidR="004D19CC" w:rsidRPr="0041408D" w:rsidRDefault="004D19CC" w:rsidP="004D19CC">
      <w:pPr>
        <w:widowControl/>
        <w:spacing w:after="120"/>
        <w:jc w:val="left"/>
        <w:rPr>
          <w:rFonts w:ascii="Calibri" w:hAnsi="Calibri" w:cs="Calibri"/>
          <w:b/>
          <w:bCs/>
          <w:color w:val="243946"/>
          <w:sz w:val="28"/>
          <w:szCs w:val="28"/>
          <w:lang w:val="es-ES"/>
        </w:rPr>
      </w:pPr>
      <w:r w:rsidRPr="0041408D">
        <w:rPr>
          <w:rFonts w:ascii="Calibri" w:hAnsi="Calibri" w:cs="Calibri"/>
          <w:b/>
          <w:bCs/>
          <w:sz w:val="28"/>
          <w:szCs w:val="28"/>
          <w:lang w:val="es-ES"/>
        </w:rPr>
        <w:br w:type="page"/>
      </w:r>
      <w:r w:rsidRPr="0041408D">
        <w:rPr>
          <w:rFonts w:ascii="Calibri" w:hAnsi="Calibri" w:cs="Calibri"/>
          <w:b/>
          <w:bCs/>
          <w:color w:val="243946"/>
          <w:sz w:val="28"/>
          <w:szCs w:val="28"/>
          <w:lang w:val="es-ES"/>
        </w:rPr>
        <w:lastRenderedPageBreak/>
        <w:t>Part</w:t>
      </w:r>
      <w:r w:rsidR="006269C7" w:rsidRPr="0041408D">
        <w:rPr>
          <w:rFonts w:ascii="Calibri" w:hAnsi="Calibri" w:cs="Calibri"/>
          <w:b/>
          <w:bCs/>
          <w:color w:val="243946"/>
          <w:sz w:val="28"/>
          <w:szCs w:val="28"/>
          <w:lang w:val="es-ES"/>
        </w:rPr>
        <w:t>e</w:t>
      </w:r>
      <w:r w:rsidRPr="0041408D">
        <w:rPr>
          <w:rFonts w:ascii="Calibri" w:hAnsi="Calibri" w:cs="Calibri"/>
          <w:b/>
          <w:bCs/>
          <w:color w:val="243946"/>
          <w:sz w:val="28"/>
          <w:szCs w:val="28"/>
          <w:lang w:val="es-ES"/>
        </w:rPr>
        <w:t xml:space="preserve"> 2: </w:t>
      </w:r>
      <w:r w:rsidR="00B44274" w:rsidRPr="0041408D">
        <w:rPr>
          <w:rFonts w:ascii="Calibri" w:hAnsi="Calibri" w:cs="Calibri"/>
          <w:b/>
          <w:bCs/>
          <w:sz w:val="28"/>
          <w:szCs w:val="28"/>
          <w:lang w:val="es-ES"/>
        </w:rPr>
        <w:t>Próximos pasos para el año siguiente</w:t>
      </w:r>
      <w:r w:rsidR="00B44274" w:rsidRPr="0041408D">
        <w:rPr>
          <w:rFonts w:ascii="Calibri" w:hAnsi="Calibri" w:cs="Calibri"/>
          <w:b/>
          <w:bCs/>
          <w:color w:val="243946"/>
          <w:sz w:val="28"/>
          <w:szCs w:val="28"/>
          <w:lang w:val="es-ES"/>
        </w:rPr>
        <w:t xml:space="preserve"> </w:t>
      </w:r>
    </w:p>
    <w:p w14:paraId="4287259D" w14:textId="3E23FBE2" w:rsidR="004D19CC" w:rsidRPr="0041408D" w:rsidRDefault="004D19CC" w:rsidP="004D19CC">
      <w:pPr>
        <w:widowControl/>
        <w:numPr>
          <w:ilvl w:val="0"/>
          <w:numId w:val="3"/>
        </w:numPr>
        <w:tabs>
          <w:tab w:val="clear" w:pos="425"/>
        </w:tabs>
        <w:spacing w:after="120"/>
        <w:ind w:left="284" w:hanging="284"/>
        <w:jc w:val="left"/>
        <w:rPr>
          <w:rFonts w:ascii="Calibri" w:hAnsi="Calibri" w:cs="Calibri"/>
          <w:b/>
          <w:bCs/>
          <w:sz w:val="24"/>
          <w:szCs w:val="24"/>
          <w:lang w:val="es-ES"/>
        </w:rPr>
      </w:pPr>
      <w:r w:rsidRPr="0041408D">
        <w:rPr>
          <w:rFonts w:ascii="Calibri" w:hAnsi="Calibri" w:cs="Calibri"/>
          <w:b/>
          <w:bCs/>
          <w:sz w:val="24"/>
          <w:szCs w:val="24"/>
          <w:lang w:val="es-ES"/>
        </w:rPr>
        <w:t>Plan</w:t>
      </w:r>
      <w:r w:rsidR="00B44274" w:rsidRPr="0041408D">
        <w:rPr>
          <w:rFonts w:ascii="Calibri" w:hAnsi="Calibri" w:cs="Calibri"/>
          <w:b/>
          <w:bCs/>
          <w:sz w:val="24"/>
          <w:szCs w:val="24"/>
          <w:lang w:val="es-ES"/>
        </w:rPr>
        <w:t xml:space="preserve"> de desarrollo</w:t>
      </w:r>
    </w:p>
    <w:p w14:paraId="4287259E" w14:textId="147EB81C" w:rsidR="004D19CC" w:rsidRPr="0041408D" w:rsidRDefault="000C339C">
      <w:pPr>
        <w:widowControl/>
        <w:jc w:val="left"/>
        <w:rPr>
          <w:rFonts w:ascii="Calibri" w:hAnsi="Calibri" w:cs="Calibri"/>
          <w:bCs/>
          <w:sz w:val="22"/>
          <w:szCs w:val="24"/>
          <w:lang w:val="es-ES"/>
        </w:rPr>
      </w:pPr>
      <w:r w:rsidRPr="0041408D">
        <w:rPr>
          <w:rFonts w:ascii="Calibri" w:hAnsi="Calibri" w:cs="Calibri"/>
          <w:bCs/>
          <w:sz w:val="22"/>
          <w:szCs w:val="24"/>
          <w:lang w:val="es-ES"/>
        </w:rPr>
        <w:t>Por favor, rellene sólo los 3 principales puntos fuertes y las 3 principales áreas de mejora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9"/>
        <w:gridCol w:w="7399"/>
      </w:tblGrid>
      <w:tr w:rsidR="004D19CC" w:rsidRPr="0041408D" w14:paraId="428725A3" w14:textId="77777777">
        <w:trPr>
          <w:trHeight w:val="1587"/>
        </w:trPr>
        <w:tc>
          <w:tcPr>
            <w:tcW w:w="2249" w:type="dxa"/>
            <w:vAlign w:val="center"/>
          </w:tcPr>
          <w:p w14:paraId="4287259F" w14:textId="2E27B7EB" w:rsidR="004D19CC" w:rsidRPr="0041408D" w:rsidRDefault="00236C98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b/>
                <w:bCs/>
                <w:sz w:val="22"/>
                <w:lang w:val="es-ES"/>
              </w:rPr>
              <w:t>Puntos fuertes</w:t>
            </w:r>
          </w:p>
        </w:tc>
        <w:tc>
          <w:tcPr>
            <w:tcW w:w="7399" w:type="dxa"/>
            <w:vAlign w:val="center"/>
          </w:tcPr>
          <w:p w14:paraId="428725A0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sz w:val="22"/>
                <w:lang w:val="es-ES"/>
              </w:rPr>
              <w:t>1.</w:t>
            </w:r>
          </w:p>
          <w:p w14:paraId="428725A1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sz w:val="22"/>
                <w:lang w:val="es-ES"/>
              </w:rPr>
              <w:t>2.</w:t>
            </w:r>
          </w:p>
          <w:p w14:paraId="428725A2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sz w:val="22"/>
                <w:lang w:val="es-ES"/>
              </w:rPr>
              <w:t>3.</w:t>
            </w:r>
          </w:p>
        </w:tc>
      </w:tr>
      <w:tr w:rsidR="004D19CC" w:rsidRPr="0041408D" w14:paraId="428725A8" w14:textId="77777777">
        <w:trPr>
          <w:trHeight w:val="1587"/>
        </w:trPr>
        <w:tc>
          <w:tcPr>
            <w:tcW w:w="2249" w:type="dxa"/>
            <w:vAlign w:val="center"/>
          </w:tcPr>
          <w:p w14:paraId="428725A4" w14:textId="2FB6853A" w:rsidR="004D19CC" w:rsidRPr="0041408D" w:rsidRDefault="00236C98">
            <w:pPr>
              <w:widowControl/>
              <w:jc w:val="left"/>
              <w:rPr>
                <w:rFonts w:ascii="Calibri" w:hAnsi="Calibri" w:cs="Calibri"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b/>
                <w:sz w:val="22"/>
                <w:lang w:val="es-ES"/>
              </w:rPr>
              <w:t>Á</w:t>
            </w:r>
            <w:r w:rsidR="004D19CC" w:rsidRPr="0041408D">
              <w:rPr>
                <w:rFonts w:ascii="Calibri" w:hAnsi="Calibri" w:cs="Calibri"/>
                <w:b/>
                <w:sz w:val="22"/>
                <w:lang w:val="es-ES"/>
              </w:rPr>
              <w:t xml:space="preserve">reas </w:t>
            </w:r>
            <w:r w:rsidRPr="0041408D">
              <w:rPr>
                <w:rFonts w:ascii="Calibri" w:hAnsi="Calibri" w:cs="Calibri"/>
                <w:b/>
                <w:sz w:val="22"/>
                <w:lang w:val="es-ES"/>
              </w:rPr>
              <w:t>de mejora</w:t>
            </w:r>
          </w:p>
        </w:tc>
        <w:tc>
          <w:tcPr>
            <w:tcW w:w="7399" w:type="dxa"/>
            <w:vAlign w:val="center"/>
          </w:tcPr>
          <w:p w14:paraId="428725A5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sz w:val="22"/>
                <w:lang w:val="es-ES"/>
              </w:rPr>
              <w:t>1.</w:t>
            </w:r>
          </w:p>
          <w:p w14:paraId="428725A6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sz w:val="22"/>
                <w:lang w:val="es-ES"/>
              </w:rPr>
              <w:t>2.</w:t>
            </w:r>
          </w:p>
          <w:p w14:paraId="428725A7" w14:textId="77777777" w:rsidR="004D19CC" w:rsidRPr="0041408D" w:rsidRDefault="004D19CC">
            <w:pPr>
              <w:widowControl/>
              <w:jc w:val="left"/>
              <w:rPr>
                <w:rFonts w:ascii="Calibri" w:hAnsi="Calibri" w:cs="Calibri"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sz w:val="22"/>
                <w:lang w:val="es-ES"/>
              </w:rPr>
              <w:t>3.</w:t>
            </w:r>
          </w:p>
        </w:tc>
      </w:tr>
      <w:tr w:rsidR="004D19CC" w:rsidRPr="0041408D" w14:paraId="428725AB" w14:textId="77777777">
        <w:trPr>
          <w:trHeight w:val="1474"/>
        </w:trPr>
        <w:tc>
          <w:tcPr>
            <w:tcW w:w="2249" w:type="dxa"/>
            <w:vAlign w:val="center"/>
          </w:tcPr>
          <w:p w14:paraId="428725A9" w14:textId="09FE0A14" w:rsidR="004D19CC" w:rsidRPr="0041408D" w:rsidRDefault="00236C98" w:rsidP="004D19CC">
            <w:pPr>
              <w:widowControl/>
              <w:jc w:val="left"/>
              <w:rPr>
                <w:rFonts w:ascii="Calibri" w:hAnsi="Calibri" w:cs="Calibri"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b/>
                <w:bCs/>
                <w:sz w:val="22"/>
                <w:lang w:val="es-ES"/>
              </w:rPr>
              <w:t>P</w:t>
            </w:r>
            <w:r w:rsidR="004D19CC" w:rsidRPr="0041408D">
              <w:rPr>
                <w:rFonts w:ascii="Calibri" w:hAnsi="Calibri" w:cs="Calibri"/>
                <w:b/>
                <w:bCs/>
                <w:sz w:val="22"/>
                <w:lang w:val="es-ES"/>
              </w:rPr>
              <w:t>lan</w:t>
            </w:r>
            <w:r w:rsidRPr="0041408D">
              <w:rPr>
                <w:rFonts w:ascii="Calibri" w:hAnsi="Calibri" w:cs="Calibri"/>
                <w:b/>
                <w:bCs/>
                <w:sz w:val="22"/>
                <w:lang w:val="es-ES"/>
              </w:rPr>
              <w:t xml:space="preserve"> de Desarrollo </w:t>
            </w:r>
            <w:r w:rsidR="004D19CC" w:rsidRPr="0041408D">
              <w:rPr>
                <w:rFonts w:ascii="Calibri" w:hAnsi="Calibri" w:cs="Calibri"/>
                <w:sz w:val="22"/>
                <w:lang w:val="es-ES"/>
              </w:rPr>
              <w:t>(</w:t>
            </w:r>
            <w:r w:rsidR="00790D22" w:rsidRPr="0041408D">
              <w:rPr>
                <w:rFonts w:ascii="Calibri" w:hAnsi="Calibri" w:cs="Calibri"/>
                <w:sz w:val="22"/>
                <w:lang w:val="es-ES"/>
              </w:rPr>
              <w:t>Describa la evolución/formación que mejorará la contribución del empleado a la organización).</w:t>
            </w:r>
          </w:p>
        </w:tc>
        <w:tc>
          <w:tcPr>
            <w:tcW w:w="7399" w:type="dxa"/>
            <w:vAlign w:val="center"/>
          </w:tcPr>
          <w:p w14:paraId="428725AA" w14:textId="77777777" w:rsidR="004D19CC" w:rsidRPr="0041408D" w:rsidRDefault="004D19CC">
            <w:pPr>
              <w:widowControl/>
              <w:rPr>
                <w:rFonts w:ascii="Calibri" w:hAnsi="Calibri" w:cs="Calibri"/>
                <w:sz w:val="22"/>
                <w:lang w:val="es-ES"/>
              </w:rPr>
            </w:pPr>
          </w:p>
        </w:tc>
      </w:tr>
    </w:tbl>
    <w:p w14:paraId="428725AC" w14:textId="77777777" w:rsidR="004D19CC" w:rsidRPr="0041408D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es-ES"/>
        </w:rPr>
      </w:pPr>
    </w:p>
    <w:p w14:paraId="428725AD" w14:textId="7629DAE4" w:rsidR="004D19CC" w:rsidRPr="0041408D" w:rsidRDefault="004D19CC">
      <w:pPr>
        <w:widowControl/>
        <w:numPr>
          <w:ilvl w:val="0"/>
          <w:numId w:val="3"/>
        </w:numPr>
        <w:tabs>
          <w:tab w:val="left" w:pos="425"/>
        </w:tabs>
        <w:jc w:val="left"/>
        <w:rPr>
          <w:rFonts w:ascii="Calibri" w:hAnsi="Calibri" w:cs="Calibri"/>
          <w:b/>
          <w:bCs/>
          <w:sz w:val="24"/>
          <w:szCs w:val="24"/>
          <w:lang w:val="es-ES"/>
        </w:rPr>
      </w:pPr>
      <w:r w:rsidRPr="0041408D">
        <w:rPr>
          <w:rFonts w:ascii="Calibri" w:hAnsi="Calibri" w:cs="Calibri"/>
          <w:b/>
          <w:bCs/>
          <w:sz w:val="24"/>
          <w:szCs w:val="24"/>
          <w:lang w:val="es-ES"/>
        </w:rPr>
        <w:t>N</w:t>
      </w:r>
      <w:r w:rsidR="00790D22" w:rsidRPr="0041408D">
        <w:rPr>
          <w:rFonts w:ascii="Calibri" w:hAnsi="Calibri" w:cs="Calibri"/>
          <w:b/>
          <w:bCs/>
          <w:sz w:val="24"/>
          <w:szCs w:val="24"/>
          <w:lang w:val="es-ES"/>
        </w:rPr>
        <w:t>uevos objetivos</w:t>
      </w:r>
      <w:r w:rsidRPr="0041408D">
        <w:rPr>
          <w:rFonts w:ascii="Calibri" w:hAnsi="Calibri" w:cs="Calibri"/>
          <w:b/>
          <w:bCs/>
          <w:i/>
          <w:iCs/>
          <w:sz w:val="24"/>
          <w:szCs w:val="24"/>
          <w:lang w:val="es-ES"/>
        </w:rPr>
        <w:t xml:space="preserve"> </w:t>
      </w:r>
    </w:p>
    <w:p w14:paraId="428725AE" w14:textId="77777777" w:rsidR="004D19CC" w:rsidRPr="0041408D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es-ES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3"/>
        <w:gridCol w:w="3255"/>
      </w:tblGrid>
      <w:tr w:rsidR="004D19CC" w:rsidRPr="0041408D" w14:paraId="428725B1" w14:textId="77777777" w:rsidTr="008B5527">
        <w:trPr>
          <w:trHeight w:hRule="exact" w:val="579"/>
        </w:trPr>
        <w:tc>
          <w:tcPr>
            <w:tcW w:w="6393" w:type="dxa"/>
            <w:shd w:val="clear" w:color="auto" w:fill="007335"/>
            <w:vAlign w:val="center"/>
          </w:tcPr>
          <w:p w14:paraId="428725AF" w14:textId="1E54601D" w:rsidR="004D19CC" w:rsidRPr="0041408D" w:rsidRDefault="00097B4F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Objetivos (específicos, medibles, alcanzables, realistas y oportunos)</w:t>
            </w:r>
          </w:p>
        </w:tc>
        <w:tc>
          <w:tcPr>
            <w:tcW w:w="3255" w:type="dxa"/>
            <w:shd w:val="clear" w:color="auto" w:fill="007335"/>
            <w:vAlign w:val="center"/>
          </w:tcPr>
          <w:p w14:paraId="428725B0" w14:textId="375CBB72" w:rsidR="004D19CC" w:rsidRPr="0041408D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</w:pPr>
            <w:r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Result</w:t>
            </w:r>
            <w:r w:rsidR="00097B4F"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ado</w:t>
            </w:r>
            <w:r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 xml:space="preserve">s / </w:t>
            </w:r>
            <w:r w:rsidR="00097B4F" w:rsidRPr="0041408D">
              <w:rPr>
                <w:rFonts w:ascii="Calibri" w:hAnsi="Calibri" w:cs="Calibri"/>
                <w:b/>
                <w:bCs/>
                <w:color w:val="FFFFFF"/>
                <w:sz w:val="22"/>
                <w:lang w:val="es-ES"/>
              </w:rPr>
              <w:t>Productos</w:t>
            </w:r>
          </w:p>
        </w:tc>
      </w:tr>
      <w:tr w:rsidR="004D19CC" w:rsidRPr="0041408D" w14:paraId="428725B4" w14:textId="77777777">
        <w:trPr>
          <w:trHeight w:val="1587"/>
        </w:trPr>
        <w:tc>
          <w:tcPr>
            <w:tcW w:w="6393" w:type="dxa"/>
            <w:vAlign w:val="center"/>
          </w:tcPr>
          <w:p w14:paraId="428725B2" w14:textId="77777777" w:rsidR="004D19CC" w:rsidRPr="0041408D" w:rsidRDefault="004D19CC">
            <w:pPr>
              <w:widowControl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3255" w:type="dxa"/>
            <w:vAlign w:val="center"/>
          </w:tcPr>
          <w:p w14:paraId="428725B3" w14:textId="77777777" w:rsidR="004D19CC" w:rsidRPr="0041408D" w:rsidRDefault="004D19CC">
            <w:pPr>
              <w:widowControl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4D19CC" w:rsidRPr="0041408D" w14:paraId="428725B7" w14:textId="77777777">
        <w:trPr>
          <w:trHeight w:val="1587"/>
        </w:trPr>
        <w:tc>
          <w:tcPr>
            <w:tcW w:w="6393" w:type="dxa"/>
            <w:vAlign w:val="center"/>
          </w:tcPr>
          <w:p w14:paraId="428725B5" w14:textId="77777777" w:rsidR="004D19CC" w:rsidRPr="0041408D" w:rsidRDefault="004D19CC">
            <w:pPr>
              <w:widowControl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3255" w:type="dxa"/>
            <w:vAlign w:val="center"/>
          </w:tcPr>
          <w:p w14:paraId="428725B6" w14:textId="77777777" w:rsidR="004D19CC" w:rsidRPr="0041408D" w:rsidRDefault="004D19CC">
            <w:pPr>
              <w:widowControl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4D19CC" w:rsidRPr="0041408D" w14:paraId="428725BA" w14:textId="77777777">
        <w:trPr>
          <w:trHeight w:val="1587"/>
        </w:trPr>
        <w:tc>
          <w:tcPr>
            <w:tcW w:w="6393" w:type="dxa"/>
            <w:vAlign w:val="center"/>
          </w:tcPr>
          <w:p w14:paraId="428725B8" w14:textId="77777777" w:rsidR="004D19CC" w:rsidRPr="0041408D" w:rsidRDefault="004D19CC">
            <w:pPr>
              <w:widowControl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3255" w:type="dxa"/>
            <w:vAlign w:val="center"/>
          </w:tcPr>
          <w:p w14:paraId="428725B9" w14:textId="77777777" w:rsidR="004D19CC" w:rsidRPr="0041408D" w:rsidRDefault="004D19CC">
            <w:pPr>
              <w:widowControl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4D19CC" w:rsidRPr="0041408D" w14:paraId="428725BD" w14:textId="77777777">
        <w:trPr>
          <w:trHeight w:val="1587"/>
        </w:trPr>
        <w:tc>
          <w:tcPr>
            <w:tcW w:w="6393" w:type="dxa"/>
            <w:vAlign w:val="center"/>
          </w:tcPr>
          <w:p w14:paraId="428725BB" w14:textId="77777777" w:rsidR="004D19CC" w:rsidRPr="0041408D" w:rsidRDefault="004D19CC">
            <w:pPr>
              <w:widowControl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3255" w:type="dxa"/>
            <w:vAlign w:val="center"/>
          </w:tcPr>
          <w:p w14:paraId="428725BC" w14:textId="77777777" w:rsidR="004D19CC" w:rsidRPr="0041408D" w:rsidRDefault="004D19CC">
            <w:pPr>
              <w:widowControl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4D19CC" w:rsidRPr="0041408D" w14:paraId="428725C0" w14:textId="77777777">
        <w:trPr>
          <w:trHeight w:val="1587"/>
        </w:trPr>
        <w:tc>
          <w:tcPr>
            <w:tcW w:w="6393" w:type="dxa"/>
            <w:vAlign w:val="center"/>
          </w:tcPr>
          <w:p w14:paraId="428725BE" w14:textId="77777777" w:rsidR="004D19CC" w:rsidRPr="0041408D" w:rsidRDefault="004D19CC">
            <w:pPr>
              <w:widowControl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3255" w:type="dxa"/>
            <w:vAlign w:val="center"/>
          </w:tcPr>
          <w:p w14:paraId="428725BF" w14:textId="77777777" w:rsidR="004D19CC" w:rsidRPr="0041408D" w:rsidRDefault="004D19CC">
            <w:pPr>
              <w:widowControl/>
              <w:rPr>
                <w:rFonts w:ascii="Calibri" w:hAnsi="Calibri" w:cs="Calibri"/>
                <w:sz w:val="20"/>
                <w:lang w:val="es-ES"/>
              </w:rPr>
            </w:pPr>
          </w:p>
        </w:tc>
      </w:tr>
    </w:tbl>
    <w:p w14:paraId="428725C1" w14:textId="77777777" w:rsidR="004D19CC" w:rsidRPr="0041408D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es-ES"/>
        </w:rPr>
      </w:pPr>
    </w:p>
    <w:p w14:paraId="428725C2" w14:textId="77777777" w:rsidR="004D19CC" w:rsidRPr="0041408D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es-ES"/>
        </w:rPr>
      </w:pPr>
    </w:p>
    <w:p w14:paraId="428725C3" w14:textId="77777777" w:rsidR="004D19CC" w:rsidRPr="0041408D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es-ES"/>
        </w:rPr>
      </w:pPr>
    </w:p>
    <w:p w14:paraId="428725C4" w14:textId="0AA0E3C3" w:rsidR="004D19CC" w:rsidRPr="0041408D" w:rsidRDefault="008B5527">
      <w:pPr>
        <w:widowControl/>
        <w:jc w:val="left"/>
        <w:rPr>
          <w:rFonts w:ascii="Calibri" w:hAnsi="Calibri" w:cs="Calibri"/>
          <w:sz w:val="24"/>
          <w:szCs w:val="24"/>
          <w:lang w:val="es-ES"/>
        </w:rPr>
      </w:pPr>
      <w:r w:rsidRPr="0041408D">
        <w:rPr>
          <w:rFonts w:ascii="Calibri" w:hAnsi="Calibri" w:cs="Calibri"/>
          <w:noProof/>
          <w:sz w:val="24"/>
          <w:lang w:val="es-ES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725CB" wp14:editId="428725CC">
                <wp:simplePos x="0" y="0"/>
                <wp:positionH relativeFrom="column">
                  <wp:posOffset>1663065</wp:posOffset>
                </wp:positionH>
                <wp:positionV relativeFrom="paragraph">
                  <wp:posOffset>195580</wp:posOffset>
                </wp:positionV>
                <wp:extent cx="2017395" cy="635"/>
                <wp:effectExtent l="8255" t="10795" r="19050" b="2667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73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7646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5pt,15.4pt" to="289.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" strokeweight=".5pt"/>
            </w:pict>
          </mc:Fallback>
        </mc:AlternateContent>
      </w:r>
      <w:r w:rsidRPr="0041408D">
        <w:rPr>
          <w:rFonts w:ascii="Calibri" w:hAnsi="Calibri" w:cs="Calibri"/>
          <w:noProof/>
          <w:sz w:val="24"/>
          <w:lang w:val="es-ES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725CD" wp14:editId="428725CE">
                <wp:simplePos x="0" y="0"/>
                <wp:positionH relativeFrom="column">
                  <wp:posOffset>4535805</wp:posOffset>
                </wp:positionH>
                <wp:positionV relativeFrom="paragraph">
                  <wp:posOffset>196215</wp:posOffset>
                </wp:positionV>
                <wp:extent cx="1684655" cy="635"/>
                <wp:effectExtent l="10795" t="11430" r="19050" b="2603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6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957A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15pt,15.45pt" to="489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" strokeweight=".5pt"/>
            </w:pict>
          </mc:Fallback>
        </mc:AlternateContent>
      </w:r>
      <w:r w:rsidR="00852D91" w:rsidRPr="0041408D">
        <w:rPr>
          <w:rFonts w:ascii="Calibri" w:hAnsi="Calibri" w:cs="Calibri"/>
          <w:sz w:val="24"/>
          <w:szCs w:val="24"/>
          <w:lang w:val="es-ES"/>
        </w:rPr>
        <w:t>Firma del</w:t>
      </w:r>
      <w:r w:rsidR="004D19CC" w:rsidRPr="0041408D">
        <w:rPr>
          <w:rFonts w:ascii="Calibri" w:hAnsi="Calibri" w:cs="Calibri"/>
          <w:sz w:val="24"/>
          <w:szCs w:val="24"/>
          <w:lang w:val="es-ES"/>
        </w:rPr>
        <w:t xml:space="preserve"> </w:t>
      </w:r>
      <w:r w:rsidR="00852D91" w:rsidRPr="0041408D">
        <w:rPr>
          <w:rFonts w:ascii="Calibri" w:hAnsi="Calibri" w:cs="Calibri"/>
          <w:sz w:val="24"/>
          <w:szCs w:val="24"/>
          <w:lang w:val="es-ES"/>
        </w:rPr>
        <w:t>e</w:t>
      </w:r>
      <w:r w:rsidR="004D19CC" w:rsidRPr="0041408D">
        <w:rPr>
          <w:rFonts w:ascii="Calibri" w:hAnsi="Calibri" w:cs="Calibri"/>
          <w:sz w:val="24"/>
          <w:szCs w:val="24"/>
          <w:lang w:val="es-ES"/>
        </w:rPr>
        <w:t>mpl</w:t>
      </w:r>
      <w:r w:rsidR="00097B4F" w:rsidRPr="0041408D">
        <w:rPr>
          <w:rFonts w:ascii="Calibri" w:hAnsi="Calibri" w:cs="Calibri"/>
          <w:sz w:val="24"/>
          <w:szCs w:val="24"/>
          <w:lang w:val="es-ES"/>
        </w:rPr>
        <w:t>eado</w:t>
      </w:r>
      <w:r w:rsidR="00700CEF">
        <w:rPr>
          <w:rFonts w:ascii="Calibri" w:hAnsi="Calibri" w:cs="Calibri"/>
          <w:sz w:val="24"/>
          <w:szCs w:val="24"/>
          <w:lang w:val="es-ES"/>
        </w:rPr>
        <w:t>/a</w:t>
      </w:r>
      <w:r w:rsidR="004D19CC" w:rsidRPr="0041408D">
        <w:rPr>
          <w:rFonts w:ascii="Calibri" w:hAnsi="Calibri" w:cs="Calibri"/>
          <w:sz w:val="24"/>
          <w:szCs w:val="24"/>
          <w:lang w:val="es-ES"/>
        </w:rPr>
        <w:t xml:space="preserve">: </w:t>
      </w:r>
      <w:r w:rsidR="004D19CC" w:rsidRPr="0041408D">
        <w:rPr>
          <w:rFonts w:ascii="Calibri" w:hAnsi="Calibri" w:cs="Calibri"/>
          <w:sz w:val="24"/>
          <w:szCs w:val="24"/>
          <w:lang w:val="es-ES"/>
        </w:rPr>
        <w:tab/>
      </w:r>
      <w:r w:rsidR="004D19CC" w:rsidRPr="0041408D">
        <w:rPr>
          <w:rFonts w:ascii="Calibri" w:hAnsi="Calibri" w:cs="Calibri"/>
          <w:sz w:val="24"/>
          <w:szCs w:val="24"/>
          <w:lang w:val="es-ES"/>
        </w:rPr>
        <w:tab/>
      </w:r>
      <w:r w:rsidR="004D19CC" w:rsidRPr="0041408D">
        <w:rPr>
          <w:rFonts w:ascii="Calibri" w:hAnsi="Calibri" w:cs="Calibri"/>
          <w:sz w:val="24"/>
          <w:szCs w:val="24"/>
          <w:lang w:val="es-ES"/>
        </w:rPr>
        <w:tab/>
      </w:r>
      <w:r w:rsidR="004D19CC" w:rsidRPr="0041408D">
        <w:rPr>
          <w:rFonts w:ascii="Calibri" w:hAnsi="Calibri" w:cs="Calibri"/>
          <w:sz w:val="24"/>
          <w:szCs w:val="24"/>
          <w:lang w:val="es-ES"/>
        </w:rPr>
        <w:tab/>
      </w:r>
      <w:r w:rsidR="004D19CC" w:rsidRPr="0041408D">
        <w:rPr>
          <w:rFonts w:ascii="Calibri" w:hAnsi="Calibri" w:cs="Calibri"/>
          <w:sz w:val="24"/>
          <w:szCs w:val="24"/>
          <w:lang w:val="es-ES"/>
        </w:rPr>
        <w:tab/>
        <w:t xml:space="preserve"> </w:t>
      </w:r>
      <w:r w:rsidR="004D19CC" w:rsidRPr="0041408D">
        <w:rPr>
          <w:rFonts w:ascii="Calibri" w:hAnsi="Calibri" w:cs="Calibri"/>
          <w:sz w:val="24"/>
          <w:szCs w:val="24"/>
          <w:lang w:val="es-ES"/>
        </w:rPr>
        <w:tab/>
      </w:r>
      <w:r w:rsidR="004D19CC" w:rsidRPr="0041408D">
        <w:rPr>
          <w:rFonts w:ascii="Calibri" w:hAnsi="Calibri" w:cs="Calibri"/>
          <w:sz w:val="24"/>
          <w:szCs w:val="24"/>
          <w:lang w:val="es-ES"/>
        </w:rPr>
        <w:tab/>
      </w:r>
      <w:r w:rsidR="004D19CC" w:rsidRPr="0041408D">
        <w:rPr>
          <w:rFonts w:ascii="Calibri" w:hAnsi="Calibri" w:cs="Calibri"/>
          <w:sz w:val="24"/>
          <w:szCs w:val="24"/>
          <w:lang w:val="es-ES"/>
        </w:rPr>
        <w:tab/>
      </w:r>
      <w:r w:rsidR="004D19CC" w:rsidRPr="0041408D">
        <w:rPr>
          <w:rFonts w:ascii="Calibri" w:hAnsi="Calibri" w:cs="Calibri"/>
          <w:sz w:val="24"/>
          <w:szCs w:val="24"/>
          <w:lang w:val="es-ES"/>
        </w:rPr>
        <w:tab/>
      </w:r>
      <w:r w:rsidR="004D19CC" w:rsidRPr="0041408D">
        <w:rPr>
          <w:rFonts w:ascii="Calibri" w:hAnsi="Calibri" w:cs="Calibri"/>
          <w:sz w:val="24"/>
          <w:szCs w:val="24"/>
          <w:lang w:val="es-ES"/>
        </w:rPr>
        <w:tab/>
      </w:r>
      <w:r w:rsidR="00852D91" w:rsidRPr="0041408D">
        <w:rPr>
          <w:rFonts w:ascii="Calibri" w:hAnsi="Calibri" w:cs="Calibri"/>
          <w:sz w:val="24"/>
          <w:szCs w:val="24"/>
          <w:lang w:val="es-ES"/>
        </w:rPr>
        <w:t>Fecha</w:t>
      </w:r>
      <w:r w:rsidR="004D19CC" w:rsidRPr="0041408D">
        <w:rPr>
          <w:rFonts w:ascii="Calibri" w:hAnsi="Calibri" w:cs="Calibri"/>
          <w:sz w:val="24"/>
          <w:szCs w:val="24"/>
          <w:lang w:val="es-ES"/>
        </w:rPr>
        <w:t xml:space="preserve">: </w:t>
      </w:r>
      <w:r w:rsidR="004D19CC" w:rsidRPr="0041408D">
        <w:rPr>
          <w:rFonts w:ascii="Calibri" w:hAnsi="Calibri" w:cs="Calibri"/>
          <w:sz w:val="24"/>
          <w:szCs w:val="24"/>
          <w:lang w:val="es-ES"/>
        </w:rPr>
        <w:tab/>
      </w:r>
      <w:r w:rsidR="004D19CC" w:rsidRPr="0041408D">
        <w:rPr>
          <w:rFonts w:ascii="Calibri" w:hAnsi="Calibri" w:cs="Calibri"/>
          <w:sz w:val="24"/>
          <w:szCs w:val="24"/>
          <w:lang w:val="es-ES"/>
        </w:rPr>
        <w:tab/>
      </w:r>
      <w:r w:rsidR="004D19CC" w:rsidRPr="0041408D">
        <w:rPr>
          <w:rFonts w:ascii="Calibri" w:hAnsi="Calibri" w:cs="Calibri"/>
          <w:sz w:val="24"/>
          <w:szCs w:val="24"/>
          <w:lang w:val="es-ES"/>
        </w:rPr>
        <w:tab/>
      </w:r>
      <w:r w:rsidR="004D19CC" w:rsidRPr="0041408D">
        <w:rPr>
          <w:rFonts w:ascii="Calibri" w:hAnsi="Calibri" w:cs="Calibri"/>
          <w:sz w:val="24"/>
          <w:szCs w:val="24"/>
          <w:lang w:val="es-ES"/>
        </w:rPr>
        <w:tab/>
      </w:r>
      <w:r w:rsidR="004D19CC" w:rsidRPr="0041408D">
        <w:rPr>
          <w:rFonts w:ascii="Calibri" w:hAnsi="Calibri" w:cs="Calibri"/>
          <w:sz w:val="24"/>
          <w:szCs w:val="24"/>
          <w:lang w:val="es-ES"/>
        </w:rPr>
        <w:tab/>
      </w:r>
      <w:r w:rsidR="004D19CC" w:rsidRPr="0041408D">
        <w:rPr>
          <w:rFonts w:ascii="Calibri" w:hAnsi="Calibri" w:cs="Calibri"/>
          <w:sz w:val="24"/>
          <w:szCs w:val="24"/>
          <w:lang w:val="es-ES"/>
        </w:rPr>
        <w:tab/>
      </w:r>
      <w:r w:rsidR="004D19CC" w:rsidRPr="0041408D">
        <w:rPr>
          <w:rFonts w:ascii="Calibri" w:hAnsi="Calibri" w:cs="Calibri"/>
          <w:sz w:val="24"/>
          <w:szCs w:val="24"/>
          <w:lang w:val="es-ES"/>
        </w:rPr>
        <w:tab/>
      </w:r>
      <w:r w:rsidR="004D19CC" w:rsidRPr="0041408D">
        <w:rPr>
          <w:rFonts w:ascii="Calibri" w:hAnsi="Calibri" w:cs="Calibri"/>
          <w:sz w:val="24"/>
          <w:szCs w:val="24"/>
          <w:lang w:val="es-ES"/>
        </w:rPr>
        <w:tab/>
      </w:r>
    </w:p>
    <w:p w14:paraId="428725C5" w14:textId="77777777" w:rsidR="004D19CC" w:rsidRPr="0041408D" w:rsidRDefault="004D19CC">
      <w:pPr>
        <w:widowControl/>
        <w:jc w:val="left"/>
        <w:rPr>
          <w:rFonts w:ascii="Calibri" w:hAnsi="Calibri" w:cs="Calibri"/>
          <w:sz w:val="24"/>
          <w:szCs w:val="24"/>
          <w:lang w:val="es-ES"/>
        </w:rPr>
      </w:pPr>
    </w:p>
    <w:p w14:paraId="428725C6" w14:textId="2C87441D" w:rsidR="004D19CC" w:rsidRPr="0041408D" w:rsidRDefault="00852D91">
      <w:pPr>
        <w:widowControl/>
        <w:jc w:val="left"/>
        <w:rPr>
          <w:rFonts w:ascii="Calibri" w:hAnsi="Calibri" w:cs="Calibri"/>
          <w:sz w:val="24"/>
          <w:szCs w:val="24"/>
          <w:lang w:val="es-ES"/>
        </w:rPr>
      </w:pPr>
      <w:r w:rsidRPr="0041408D">
        <w:rPr>
          <w:rFonts w:ascii="Calibri" w:hAnsi="Calibri" w:cs="Calibri"/>
          <w:sz w:val="24"/>
          <w:szCs w:val="24"/>
          <w:lang w:val="es-ES"/>
        </w:rPr>
        <w:t>Firma del s</w:t>
      </w:r>
      <w:r w:rsidR="004D19CC" w:rsidRPr="0041408D">
        <w:rPr>
          <w:rFonts w:ascii="Calibri" w:hAnsi="Calibri" w:cs="Calibri"/>
          <w:sz w:val="24"/>
          <w:szCs w:val="24"/>
          <w:lang w:val="es-ES"/>
        </w:rPr>
        <w:t>upervisor</w:t>
      </w:r>
      <w:r w:rsidR="00700CEF">
        <w:rPr>
          <w:rFonts w:ascii="Calibri" w:hAnsi="Calibri" w:cs="Calibri"/>
          <w:sz w:val="24"/>
          <w:szCs w:val="24"/>
          <w:lang w:val="es-ES"/>
        </w:rPr>
        <w:t>/a</w:t>
      </w:r>
      <w:r w:rsidR="004D19CC" w:rsidRPr="0041408D">
        <w:rPr>
          <w:rFonts w:ascii="Calibri" w:hAnsi="Calibri" w:cs="Calibri"/>
          <w:sz w:val="24"/>
          <w:szCs w:val="24"/>
          <w:lang w:val="es-ES"/>
        </w:rPr>
        <w:t>:</w:t>
      </w:r>
      <w:r w:rsidR="004D19CC" w:rsidRPr="0041408D">
        <w:rPr>
          <w:rFonts w:ascii="Calibri" w:hAnsi="Calibri" w:cs="Calibri"/>
          <w:sz w:val="24"/>
          <w:szCs w:val="24"/>
          <w:lang w:val="es-ES"/>
        </w:rPr>
        <w:tab/>
      </w:r>
      <w:r w:rsidR="004D19CC" w:rsidRPr="0041408D">
        <w:rPr>
          <w:rFonts w:ascii="Calibri" w:hAnsi="Calibri" w:cs="Calibri"/>
          <w:sz w:val="24"/>
          <w:szCs w:val="24"/>
          <w:lang w:val="es-ES"/>
        </w:rPr>
        <w:tab/>
      </w:r>
      <w:r w:rsidR="004D19CC" w:rsidRPr="0041408D">
        <w:rPr>
          <w:rFonts w:ascii="Calibri" w:hAnsi="Calibri" w:cs="Calibri"/>
          <w:sz w:val="24"/>
          <w:szCs w:val="24"/>
          <w:lang w:val="es-ES"/>
        </w:rPr>
        <w:tab/>
      </w:r>
      <w:r w:rsidR="004D19CC" w:rsidRPr="0041408D">
        <w:rPr>
          <w:rFonts w:ascii="Calibri" w:hAnsi="Calibri" w:cs="Calibri"/>
          <w:sz w:val="24"/>
          <w:szCs w:val="24"/>
          <w:lang w:val="es-ES"/>
        </w:rPr>
        <w:tab/>
      </w:r>
      <w:r w:rsidR="004D19CC" w:rsidRPr="0041408D">
        <w:rPr>
          <w:rFonts w:ascii="Calibri" w:hAnsi="Calibri" w:cs="Calibri"/>
          <w:sz w:val="24"/>
          <w:szCs w:val="24"/>
          <w:lang w:val="es-ES"/>
        </w:rPr>
        <w:tab/>
      </w:r>
      <w:r w:rsidR="004D19CC" w:rsidRPr="0041408D">
        <w:rPr>
          <w:rFonts w:ascii="Calibri" w:hAnsi="Calibri" w:cs="Calibri"/>
          <w:sz w:val="24"/>
          <w:szCs w:val="24"/>
          <w:lang w:val="es-ES"/>
        </w:rPr>
        <w:tab/>
      </w:r>
      <w:r w:rsidR="004D19CC" w:rsidRPr="0041408D">
        <w:rPr>
          <w:rFonts w:ascii="Calibri" w:hAnsi="Calibri" w:cs="Calibri"/>
          <w:sz w:val="24"/>
          <w:szCs w:val="24"/>
          <w:lang w:val="es-ES"/>
        </w:rPr>
        <w:tab/>
      </w:r>
      <w:r w:rsidR="004D19CC" w:rsidRPr="0041408D">
        <w:rPr>
          <w:rFonts w:ascii="Calibri" w:hAnsi="Calibri" w:cs="Calibri"/>
          <w:sz w:val="24"/>
          <w:szCs w:val="24"/>
          <w:lang w:val="es-ES"/>
        </w:rPr>
        <w:tab/>
      </w:r>
      <w:r w:rsidR="004D19CC" w:rsidRPr="0041408D">
        <w:rPr>
          <w:rFonts w:ascii="Calibri" w:hAnsi="Calibri" w:cs="Calibri"/>
          <w:sz w:val="24"/>
          <w:szCs w:val="24"/>
          <w:lang w:val="es-ES"/>
        </w:rPr>
        <w:tab/>
      </w:r>
      <w:r w:rsidR="004D19CC" w:rsidRPr="0041408D">
        <w:rPr>
          <w:rFonts w:ascii="Calibri" w:hAnsi="Calibri" w:cs="Calibri"/>
          <w:sz w:val="24"/>
          <w:szCs w:val="24"/>
          <w:lang w:val="es-ES"/>
        </w:rPr>
        <w:tab/>
      </w:r>
      <w:r w:rsidRPr="0041408D">
        <w:rPr>
          <w:rFonts w:ascii="Calibri" w:hAnsi="Calibri" w:cs="Calibri"/>
          <w:sz w:val="24"/>
          <w:szCs w:val="24"/>
          <w:lang w:val="es-ES"/>
        </w:rPr>
        <w:t>Fecha</w:t>
      </w:r>
      <w:r w:rsidR="004D19CC" w:rsidRPr="0041408D">
        <w:rPr>
          <w:rFonts w:ascii="Calibri" w:hAnsi="Calibri" w:cs="Calibri"/>
          <w:sz w:val="24"/>
          <w:szCs w:val="24"/>
          <w:lang w:val="es-ES"/>
        </w:rPr>
        <w:t>:</w:t>
      </w:r>
    </w:p>
    <w:p w14:paraId="428725C7" w14:textId="77777777" w:rsidR="004D19CC" w:rsidRPr="0041408D" w:rsidRDefault="008B5527">
      <w:pPr>
        <w:widowControl/>
        <w:jc w:val="left"/>
        <w:rPr>
          <w:rFonts w:ascii="Calibri" w:hAnsi="Calibri" w:cs="Calibri"/>
          <w:sz w:val="24"/>
          <w:szCs w:val="24"/>
          <w:lang w:val="es-ES"/>
        </w:rPr>
      </w:pPr>
      <w:r w:rsidRPr="0041408D">
        <w:rPr>
          <w:rFonts w:ascii="Calibri" w:hAnsi="Calibri" w:cs="Calibri"/>
          <w:noProof/>
          <w:sz w:val="24"/>
          <w:lang w:val="es-ES"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8725CF" wp14:editId="428725D0">
                <wp:simplePos x="0" y="0"/>
                <wp:positionH relativeFrom="column">
                  <wp:posOffset>1663065</wp:posOffset>
                </wp:positionH>
                <wp:positionV relativeFrom="paragraph">
                  <wp:posOffset>33655</wp:posOffset>
                </wp:positionV>
                <wp:extent cx="2017395" cy="635"/>
                <wp:effectExtent l="8255" t="19050" r="19050" b="3111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73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13AB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5pt,2.65pt" to="289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" strokeweight=".5pt"/>
            </w:pict>
          </mc:Fallback>
        </mc:AlternateContent>
      </w:r>
      <w:r w:rsidRPr="0041408D">
        <w:rPr>
          <w:rFonts w:ascii="Calibri" w:hAnsi="Calibri" w:cs="Calibri"/>
          <w:noProof/>
          <w:sz w:val="24"/>
          <w:lang w:val="es-ES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8725D1" wp14:editId="428725D2">
                <wp:simplePos x="0" y="0"/>
                <wp:positionH relativeFrom="column">
                  <wp:posOffset>4535805</wp:posOffset>
                </wp:positionH>
                <wp:positionV relativeFrom="paragraph">
                  <wp:posOffset>34290</wp:posOffset>
                </wp:positionV>
                <wp:extent cx="1684655" cy="635"/>
                <wp:effectExtent l="10795" t="6985" r="19050" b="3048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6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064FE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15pt,2.7pt" to="489.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" strokeweight=".5pt"/>
            </w:pict>
          </mc:Fallback>
        </mc:AlternateContent>
      </w:r>
    </w:p>
    <w:p w14:paraId="428725C8" w14:textId="77777777" w:rsidR="004D19CC" w:rsidRPr="0041408D" w:rsidRDefault="004D19CC" w:rsidP="008B5527">
      <w:pPr>
        <w:widowControl/>
        <w:spacing w:beforeLines="50" w:before="156" w:afterLines="20" w:after="62"/>
        <w:jc w:val="left"/>
        <w:rPr>
          <w:rFonts w:ascii="Calibri" w:hAnsi="Calibri" w:cs="Calibri"/>
          <w:sz w:val="22"/>
          <w:szCs w:val="22"/>
          <w:lang w:val="es-ES"/>
        </w:rPr>
      </w:pPr>
    </w:p>
    <w:p w14:paraId="428725C9" w14:textId="77777777" w:rsidR="004D19CC" w:rsidRPr="0041408D" w:rsidRDefault="004D19CC" w:rsidP="008B5527">
      <w:pPr>
        <w:widowControl/>
        <w:spacing w:beforeLines="50" w:before="156" w:afterLines="20" w:after="62"/>
        <w:jc w:val="left"/>
        <w:rPr>
          <w:rFonts w:ascii="Calibri" w:hAnsi="Calibri" w:cs="Calibri"/>
          <w:sz w:val="22"/>
          <w:szCs w:val="22"/>
          <w:lang w:val="es-ES"/>
        </w:rPr>
      </w:pPr>
    </w:p>
    <w:p w14:paraId="428725CA" w14:textId="77777777" w:rsidR="004D19CC" w:rsidRPr="0041408D" w:rsidRDefault="004D19CC">
      <w:pPr>
        <w:jc w:val="left"/>
        <w:rPr>
          <w:rFonts w:ascii="Calibri" w:hAnsi="Calibri" w:cs="Calibri"/>
          <w:lang w:val="es-ES" w:eastAsia="de-DE"/>
        </w:rPr>
      </w:pPr>
    </w:p>
    <w:sectPr w:rsidR="004D19CC" w:rsidRPr="0041408D">
      <w:headerReference w:type="default" r:id="rId10"/>
      <w:pgSz w:w="11906" w:h="16838"/>
      <w:pgMar w:top="567" w:right="1134" w:bottom="1134" w:left="1134" w:header="454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26EFB" w14:textId="77777777" w:rsidR="00A41EB6" w:rsidRDefault="00A41EB6">
      <w:r>
        <w:separator/>
      </w:r>
    </w:p>
  </w:endnote>
  <w:endnote w:type="continuationSeparator" w:id="0">
    <w:p w14:paraId="6E4FC6F7" w14:textId="77777777" w:rsidR="00A41EB6" w:rsidRDefault="00A4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A0CFF" w14:textId="77777777" w:rsidR="00A41EB6" w:rsidRDefault="00A41EB6">
      <w:r>
        <w:separator/>
      </w:r>
    </w:p>
  </w:footnote>
  <w:footnote w:type="continuationSeparator" w:id="0">
    <w:p w14:paraId="23B5EB60" w14:textId="77777777" w:rsidR="00A41EB6" w:rsidRDefault="00A4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25D7" w14:textId="77777777" w:rsidR="004D19CC" w:rsidRPr="000B3847" w:rsidRDefault="008B5527" w:rsidP="004D19CC">
    <w:pPr>
      <w:pStyle w:val="Koptekst"/>
      <w:ind w:left="-426"/>
      <w:rPr>
        <w:color w:val="A6A6A6"/>
      </w:rPr>
    </w:pPr>
    <w:r>
      <w:rPr>
        <w:noProof/>
        <w:lang w:val="de-DE" w:eastAsia="de-DE"/>
      </w:rPr>
      <w:drawing>
        <wp:inline distT="0" distB="0" distL="0" distR="0" wp14:anchorId="428725D9" wp14:editId="428725DA">
          <wp:extent cx="2717800" cy="736600"/>
          <wp:effectExtent l="0" t="0" r="0" b="0"/>
          <wp:docPr id="3" name="Bild 1" descr="Network logo sma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twork logo smal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19CC">
      <w:t xml:space="preserve">                       </w:t>
    </w:r>
    <w:r>
      <w:t xml:space="preserve">                               </w:t>
    </w:r>
  </w:p>
  <w:p w14:paraId="428725D8" w14:textId="77777777" w:rsidR="004D19CC" w:rsidRDefault="004D19CC">
    <w:pPr>
      <w:pStyle w:val="Kopteks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5BE87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upperRoman"/>
      <w:pStyle w:val="Kop2"/>
      <w:lvlText w:val="%1."/>
      <w:lvlJc w:val="left"/>
      <w:pPr>
        <w:tabs>
          <w:tab w:val="num" w:pos="-60"/>
        </w:tabs>
        <w:ind w:left="1620" w:hanging="72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120"/>
        </w:tabs>
        <w:ind w:left="1800" w:hanging="360"/>
      </w:pPr>
      <w:rPr>
        <w:rFonts w:ascii="Symbol" w:hAnsi="Symbol" w:hint="default"/>
      </w:rPr>
    </w:lvl>
    <w:lvl w:ilvl="2">
      <w:start w:val="13"/>
      <w:numFmt w:val="upperRoman"/>
      <w:lvlText w:val="%3."/>
      <w:lvlJc w:val="left"/>
      <w:pPr>
        <w:tabs>
          <w:tab w:val="num" w:pos="1200"/>
        </w:tabs>
        <w:ind w:left="288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156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28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00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2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44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160"/>
        </w:tabs>
        <w:ind w:left="6840" w:hanging="360"/>
      </w:pPr>
      <w:rPr>
        <w:rFonts w:ascii="Wingdings" w:hAnsi="Wingdings" w:hint="default"/>
      </w:rPr>
    </w:lvl>
  </w:abstractNum>
  <w:num w:numId="1" w16cid:durableId="1407923107">
    <w:abstractNumId w:val="3"/>
  </w:num>
  <w:num w:numId="2" w16cid:durableId="2069106233">
    <w:abstractNumId w:val="2"/>
  </w:num>
  <w:num w:numId="3" w16cid:durableId="1787969341">
    <w:abstractNumId w:val="1"/>
  </w:num>
  <w:num w:numId="4" w16cid:durableId="1834249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97B4F"/>
    <w:rsid w:val="000C339C"/>
    <w:rsid w:val="00143B73"/>
    <w:rsid w:val="00172A27"/>
    <w:rsid w:val="001B2AC4"/>
    <w:rsid w:val="00226FDB"/>
    <w:rsid w:val="00236C98"/>
    <w:rsid w:val="002E302C"/>
    <w:rsid w:val="00344073"/>
    <w:rsid w:val="00385861"/>
    <w:rsid w:val="003B7D7B"/>
    <w:rsid w:val="0041408D"/>
    <w:rsid w:val="004D19CC"/>
    <w:rsid w:val="005A4DE9"/>
    <w:rsid w:val="006269C7"/>
    <w:rsid w:val="00656447"/>
    <w:rsid w:val="00700CEF"/>
    <w:rsid w:val="00714525"/>
    <w:rsid w:val="00724268"/>
    <w:rsid w:val="00790D22"/>
    <w:rsid w:val="00852D91"/>
    <w:rsid w:val="00890165"/>
    <w:rsid w:val="008B0EF9"/>
    <w:rsid w:val="008B396D"/>
    <w:rsid w:val="008B5527"/>
    <w:rsid w:val="008D214D"/>
    <w:rsid w:val="008F69AA"/>
    <w:rsid w:val="00970220"/>
    <w:rsid w:val="00A20412"/>
    <w:rsid w:val="00A41EB6"/>
    <w:rsid w:val="00A710B3"/>
    <w:rsid w:val="00B44274"/>
    <w:rsid w:val="00B804F5"/>
    <w:rsid w:val="00D366DC"/>
    <w:rsid w:val="00EB6680"/>
    <w:rsid w:val="00ED16C8"/>
    <w:rsid w:val="00F8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,"/>
  <w:listSeparator w:val=";"/>
  <w14:docId w14:val="428724B8"/>
  <w15:docId w15:val="{28601040-F355-4476-A999-C1B43935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jc w:val="both"/>
    </w:pPr>
    <w:rPr>
      <w:kern w:val="2"/>
      <w:sz w:val="21"/>
      <w:lang w:val="en-US" w:eastAsia="zh-CN"/>
    </w:rPr>
  </w:style>
  <w:style w:type="paragraph" w:styleId="Kop2">
    <w:name w:val="heading 2"/>
    <w:basedOn w:val="Standaard"/>
    <w:next w:val="Standaard"/>
    <w:link w:val="Kop2Char"/>
    <w:qFormat/>
    <w:pPr>
      <w:keepNext/>
      <w:numPr>
        <w:numId w:val="1"/>
      </w:numPr>
      <w:tabs>
        <w:tab w:val="clear" w:pos="-60"/>
        <w:tab w:val="left" w:pos="1620"/>
      </w:tabs>
      <w:outlineLvl w:val="1"/>
    </w:pPr>
    <w:rPr>
      <w:rFonts w:ascii="Calibri" w:eastAsia="Times New Roman" w:hAnsi="Calibri"/>
      <w:b/>
      <w:bCs/>
      <w:color w:val="0093D3"/>
      <w:kern w:val="0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Pr>
      <w:rFonts w:ascii="Calibri" w:eastAsia="Times New Roman" w:hAnsi="Calibri" w:cs="Times New Roman"/>
      <w:b/>
      <w:bCs/>
      <w:color w:val="0093D3"/>
      <w:sz w:val="28"/>
      <w:szCs w:val="26"/>
    </w:rPr>
  </w:style>
  <w:style w:type="character" w:styleId="Paginanummer">
    <w:name w:val="page number"/>
    <w:basedOn w:val="Standaardalinea-lettertype"/>
  </w:style>
  <w:style w:type="paragraph" w:customStyle="1" w:styleId="Flietext">
    <w:name w:val="Fließtext"/>
    <w:basedOn w:val="Standaard"/>
    <w:rPr>
      <w:sz w:val="18"/>
    </w:rPr>
  </w:style>
  <w:style w:type="paragraph" w:styleId="Lijstalinea">
    <w:name w:val="List Paragraph"/>
    <w:basedOn w:val="Standaard"/>
    <w:qFormat/>
    <w:pPr>
      <w:ind w:left="720"/>
    </w:pPr>
  </w:style>
  <w:style w:type="paragraph" w:styleId="Geenafstand">
    <w:name w:val="No Spacing"/>
    <w:qFormat/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Flietext-A1">
    <w:name w:val="Fließtext-A1"/>
    <w:pPr>
      <w:ind w:left="851"/>
    </w:pPr>
    <w:rPr>
      <w:sz w:val="18"/>
      <w:lang w:val="en-US" w:eastAsia="en-US"/>
    </w:rPr>
  </w:style>
  <w:style w:type="paragraph" w:styleId="Plattetekst2">
    <w:name w:val="Body Text 2"/>
    <w:basedOn w:val="Standaard"/>
    <w:pPr>
      <w:autoSpaceDE w:val="0"/>
      <w:autoSpaceDN w:val="0"/>
    </w:pPr>
    <w:rPr>
      <w:rFonts w:ascii="Arial" w:eastAsia="Calibri" w:hAnsi="Arial" w:cs="Arial"/>
      <w:sz w:val="22"/>
      <w:szCs w:val="22"/>
    </w:rPr>
  </w:style>
  <w:style w:type="paragraph" w:styleId="Voettekst">
    <w:name w:val="footer"/>
    <w:basedOn w:val="Standaar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Koptekst">
    <w:name w:val="header"/>
    <w:basedOn w:val="Standaard"/>
    <w:pPr>
      <w:tabs>
        <w:tab w:val="center" w:pos="4513"/>
        <w:tab w:val="right" w:pos="9026"/>
      </w:tabs>
    </w:pPr>
    <w:rPr>
      <w:sz w:val="24"/>
      <w:szCs w:val="24"/>
      <w:lang w:eastAsia="en-US"/>
    </w:rPr>
  </w:style>
  <w:style w:type="paragraph" w:styleId="Titel">
    <w:name w:val="Title"/>
    <w:basedOn w:val="Standaard"/>
    <w:qFormat/>
    <w:pPr>
      <w:autoSpaceDE w:val="0"/>
      <w:autoSpaceDN w:val="0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styleId="Inhopg2">
    <w:name w:val="toc 2"/>
    <w:basedOn w:val="Standaard"/>
    <w:next w:val="Standaard"/>
    <w:pPr>
      <w:tabs>
        <w:tab w:val="left" w:pos="720"/>
        <w:tab w:val="right" w:leader="dot" w:pos="8630"/>
      </w:tabs>
      <w:ind w:left="240"/>
      <w:jc w:val="center"/>
    </w:pPr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5527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5527"/>
    <w:rPr>
      <w:rFonts w:ascii="Lucida Grande" w:hAnsi="Lucida Grande" w:cs="Lucida Grande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86D49EEAFD442B01FB19B30FE5ECF" ma:contentTypeVersion="16" ma:contentTypeDescription="Een nieuw document maken." ma:contentTypeScope="" ma:versionID="67f4c04d2a4fe10fee1dffbb11905686">
  <xsd:schema xmlns:xsd="http://www.w3.org/2001/XMLSchema" xmlns:xs="http://www.w3.org/2001/XMLSchema" xmlns:p="http://schemas.microsoft.com/office/2006/metadata/properties" xmlns:ns2="805e5d20-c060-4165-9ea0-c64cd1b78dfb" xmlns:ns3="5b92bece-18dd-4dba-a7fe-3846962cc601" targetNamespace="http://schemas.microsoft.com/office/2006/metadata/properties" ma:root="true" ma:fieldsID="ab5659bcf748379d8ed02653e75e03a6" ns2:_="" ns3:_="">
    <xsd:import namespace="805e5d20-c060-4165-9ea0-c64cd1b78dfb"/>
    <xsd:import namespace="5b92bece-18dd-4dba-a7fe-3846962cc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e5d20-c060-4165-9ea0-c64cd1b78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211032c-2f0e-4ebe-bea4-893933af4f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2bece-18dd-4dba-a7fe-3846962cc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3bfd75-45a0-4e1f-a653-8c73cc680c61}" ma:internalName="TaxCatchAll" ma:showField="CatchAllData" ma:web="5b92bece-18dd-4dba-a7fe-3846962cc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5e5d20-c060-4165-9ea0-c64cd1b78dfb">
      <Terms xmlns="http://schemas.microsoft.com/office/infopath/2007/PartnerControls"/>
    </lcf76f155ced4ddcb4097134ff3c332f>
    <TaxCatchAll xmlns="5b92bece-18dd-4dba-a7fe-3846962cc601" xsi:nil="true"/>
  </documentManagement>
</p:properties>
</file>

<file path=customXml/itemProps1.xml><?xml version="1.0" encoding="utf-8"?>
<ds:datastoreItem xmlns:ds="http://schemas.openxmlformats.org/officeDocument/2006/customXml" ds:itemID="{9B2C96B0-9307-434C-A8CD-4F2CA065E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e5d20-c060-4165-9ea0-c64cd1b78dfb"/>
    <ds:schemaRef ds:uri="5b92bece-18dd-4dba-a7fe-3846962cc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E4562-189F-426E-9CD3-B80BC2FD0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1B98F-3363-4CE2-B318-F23606EEC41B}">
  <ds:schemaRefs>
    <ds:schemaRef ds:uri="http://schemas.microsoft.com/office/2006/metadata/properties"/>
    <ds:schemaRef ds:uri="http://schemas.microsoft.com/office/infopath/2007/PartnerControls"/>
    <ds:schemaRef ds:uri="805e5d20-c060-4165-9ea0-c64cd1b78dfb"/>
    <ds:schemaRef ds:uri="5b92bece-18dd-4dba-a7fe-3846962cc6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392</Words>
  <Characters>2162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Appraisal</vt:lpstr>
    </vt:vector>
  </TitlesOfParts>
  <Company/>
  <LinksUpToDate>false</LinksUpToDate>
  <CharactersWithSpaces>2549</CharactersWithSpaces>
  <SharedDoc>false</SharedDoc>
  <HLinks>
    <vt:vector size="6" baseType="variant">
      <vt:variant>
        <vt:i4>6160387</vt:i4>
      </vt:variant>
      <vt:variant>
        <vt:i4>4329</vt:i4>
      </vt:variant>
      <vt:variant>
        <vt:i4>1025</vt:i4>
      </vt:variant>
      <vt:variant>
        <vt:i4>1</vt:i4>
      </vt:variant>
      <vt:variant>
        <vt:lpwstr>Picture1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Appraisal</dc:title>
  <dc:subject/>
  <dc:creator>朱熠锷</dc:creator>
  <cp:keywords/>
  <cp:lastModifiedBy>Marina Bernards - Wilde Ganzen</cp:lastModifiedBy>
  <cp:revision>33</cp:revision>
  <dcterms:created xsi:type="dcterms:W3CDTF">2015-03-27T10:58:00Z</dcterms:created>
  <dcterms:modified xsi:type="dcterms:W3CDTF">2022-07-14T07:39:00Z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1033-9.1.0.4058</vt:lpwstr>
  </property>
  <property fmtid="{D5CDD505-2E9C-101B-9397-08002B2CF9AE}" pid="3" name="ContentTypeId">
    <vt:lpwstr>0x01010082086D49EEAFD442B01FB19B30FE5ECF</vt:lpwstr>
  </property>
  <property fmtid="{D5CDD505-2E9C-101B-9397-08002B2CF9AE}" pid="4" name="MediaServiceImageTags">
    <vt:lpwstr/>
  </property>
</Properties>
</file>