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D19CC" w:rsidRPr="008B5527" w:rsidRDefault="004D19CC">
      <w:pPr>
        <w:widowControl/>
        <w:jc w:val="center"/>
        <w:rPr>
          <w:rFonts w:ascii="Calibri" w:hAnsi="Calibri" w:cs="Calibri"/>
          <w:i/>
          <w:iCs/>
          <w:color w:val="243946"/>
          <w:sz w:val="28"/>
          <w:szCs w:val="28"/>
        </w:rPr>
      </w:pPr>
      <w:r w:rsidRPr="008B5527">
        <w:rPr>
          <w:rFonts w:ascii="Calibri" w:hAnsi="Calibri" w:cs="Calibri"/>
          <w:b/>
          <w:bCs/>
          <w:color w:val="243946"/>
          <w:sz w:val="28"/>
          <w:szCs w:val="28"/>
        </w:rPr>
        <w:t>Template Performance Appraisal</w:t>
      </w:r>
      <w:bookmarkStart w:id="0" w:name="_GoBack"/>
      <w:bookmarkEnd w:id="0"/>
    </w:p>
    <w:p w:rsidR="004D19CC" w:rsidRDefault="004D19CC">
      <w:pPr>
        <w:widowControl/>
        <w:jc w:val="left"/>
        <w:rPr>
          <w:rFonts w:ascii="Calibri" w:hAnsi="Calibri" w:cs="Calibri"/>
          <w:b/>
          <w:bCs/>
          <w:sz w:val="24"/>
          <w:szCs w:val="24"/>
        </w:rPr>
      </w:pPr>
    </w:p>
    <w:p w:rsidR="004D19CC" w:rsidRDefault="008B5527" w:rsidP="004D19CC">
      <w:pPr>
        <w:widowControl/>
        <w:spacing w:after="60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Employ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3175"/>
      </w:tblGrid>
      <w:tr w:rsidR="004D19CC" w:rsidRPr="000B3847">
        <w:trPr>
          <w:trHeight w:hRule="exact" w:val="340"/>
        </w:trPr>
        <w:tc>
          <w:tcPr>
            <w:tcW w:w="2154" w:type="dxa"/>
            <w:vAlign w:val="center"/>
          </w:tcPr>
          <w:p w:rsidR="004D19CC" w:rsidRPr="000B3847" w:rsidRDefault="004D19CC">
            <w:pPr>
              <w:widowControl/>
              <w:rPr>
                <w:rFonts w:ascii="Calibri" w:hAnsi="Calibri" w:cs="Calibri"/>
                <w:sz w:val="22"/>
                <w:szCs w:val="24"/>
              </w:rPr>
            </w:pPr>
            <w:r w:rsidRPr="000B3847">
              <w:rPr>
                <w:rFonts w:ascii="Calibri" w:hAnsi="Calibri" w:cs="Calibri"/>
                <w:sz w:val="22"/>
                <w:szCs w:val="24"/>
              </w:rPr>
              <w:t>Surname</w:t>
            </w:r>
          </w:p>
        </w:tc>
        <w:tc>
          <w:tcPr>
            <w:tcW w:w="2154" w:type="dxa"/>
            <w:vAlign w:val="center"/>
          </w:tcPr>
          <w:p w:rsidR="004D19CC" w:rsidRPr="000B3847" w:rsidRDefault="004D19CC">
            <w:pPr>
              <w:widowControl/>
              <w:rPr>
                <w:rFonts w:ascii="Calibri" w:hAnsi="Calibri" w:cs="Calibri"/>
                <w:sz w:val="22"/>
                <w:szCs w:val="24"/>
              </w:rPr>
            </w:pPr>
            <w:r w:rsidRPr="000B3847">
              <w:rPr>
                <w:rFonts w:ascii="Calibri" w:hAnsi="Calibri" w:cs="Calibri"/>
                <w:sz w:val="22"/>
                <w:szCs w:val="24"/>
              </w:rPr>
              <w:t>First Name</w:t>
            </w:r>
          </w:p>
        </w:tc>
        <w:tc>
          <w:tcPr>
            <w:tcW w:w="2154" w:type="dxa"/>
            <w:vAlign w:val="center"/>
          </w:tcPr>
          <w:p w:rsidR="004D19CC" w:rsidRPr="000B3847" w:rsidRDefault="004D19CC">
            <w:pPr>
              <w:widowControl/>
              <w:rPr>
                <w:rFonts w:ascii="Calibri" w:hAnsi="Calibri" w:cs="Calibri"/>
                <w:sz w:val="22"/>
                <w:szCs w:val="24"/>
              </w:rPr>
            </w:pPr>
            <w:r w:rsidRPr="000B3847">
              <w:rPr>
                <w:rFonts w:ascii="Calibri" w:hAnsi="Calibri" w:cs="Calibri"/>
                <w:sz w:val="22"/>
                <w:szCs w:val="24"/>
              </w:rPr>
              <w:t>Position</w:t>
            </w:r>
          </w:p>
        </w:tc>
        <w:tc>
          <w:tcPr>
            <w:tcW w:w="3175" w:type="dxa"/>
            <w:vAlign w:val="center"/>
          </w:tcPr>
          <w:p w:rsidR="004D19CC" w:rsidRPr="000B3847" w:rsidRDefault="004D19CC">
            <w:pPr>
              <w:widowControl/>
              <w:rPr>
                <w:rFonts w:ascii="Calibri" w:hAnsi="Calibri" w:cs="Calibri"/>
                <w:sz w:val="22"/>
                <w:szCs w:val="24"/>
              </w:rPr>
            </w:pPr>
            <w:r w:rsidRPr="000B3847">
              <w:rPr>
                <w:rFonts w:ascii="Calibri" w:hAnsi="Calibri" w:cs="Calibri"/>
                <w:sz w:val="22"/>
                <w:szCs w:val="24"/>
              </w:rPr>
              <w:t>Organizational Unit</w:t>
            </w:r>
          </w:p>
        </w:tc>
      </w:tr>
      <w:tr w:rsidR="004D19CC" w:rsidRPr="000B3847">
        <w:trPr>
          <w:trHeight w:hRule="exact" w:val="340"/>
        </w:trPr>
        <w:tc>
          <w:tcPr>
            <w:tcW w:w="2154" w:type="dxa"/>
            <w:vAlign w:val="center"/>
          </w:tcPr>
          <w:p w:rsidR="004D19CC" w:rsidRPr="000B3847" w:rsidRDefault="004D19CC">
            <w:pPr>
              <w:widowControl/>
              <w:rPr>
                <w:rFonts w:ascii="Calibri" w:hAnsi="Calibri" w:cs="Calibri"/>
                <w:b/>
                <w:bCs/>
                <w:sz w:val="22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4D19CC" w:rsidRPr="000B3847" w:rsidRDefault="004D19CC">
            <w:pPr>
              <w:widowControl/>
              <w:rPr>
                <w:rFonts w:ascii="Calibri" w:hAnsi="Calibri" w:cs="Calibri"/>
                <w:b/>
                <w:bCs/>
                <w:sz w:val="22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4D19CC" w:rsidRPr="000B3847" w:rsidRDefault="004D19CC">
            <w:pPr>
              <w:widowControl/>
              <w:rPr>
                <w:rFonts w:ascii="Calibri" w:hAnsi="Calibri" w:cs="Calibri"/>
                <w:b/>
                <w:bCs/>
                <w:sz w:val="22"/>
                <w:szCs w:val="24"/>
              </w:rPr>
            </w:pPr>
          </w:p>
        </w:tc>
        <w:tc>
          <w:tcPr>
            <w:tcW w:w="3175" w:type="dxa"/>
            <w:vAlign w:val="center"/>
          </w:tcPr>
          <w:p w:rsidR="004D19CC" w:rsidRPr="000B3847" w:rsidRDefault="004D19CC">
            <w:pPr>
              <w:widowControl/>
              <w:rPr>
                <w:rFonts w:ascii="Calibri" w:hAnsi="Calibri" w:cs="Calibri"/>
                <w:b/>
                <w:bCs/>
                <w:sz w:val="22"/>
                <w:szCs w:val="24"/>
              </w:rPr>
            </w:pPr>
          </w:p>
        </w:tc>
      </w:tr>
    </w:tbl>
    <w:p w:rsidR="004D19CC" w:rsidRDefault="004D19CC">
      <w:pPr>
        <w:widowControl/>
        <w:jc w:val="left"/>
        <w:rPr>
          <w:rFonts w:ascii="Calibri" w:hAnsi="Calibri" w:cs="Calibri"/>
          <w:b/>
          <w:bCs/>
          <w:sz w:val="24"/>
          <w:szCs w:val="24"/>
        </w:rPr>
      </w:pPr>
    </w:p>
    <w:p w:rsidR="004D19CC" w:rsidRDefault="004D19CC" w:rsidP="004D19CC">
      <w:pPr>
        <w:widowControl/>
        <w:spacing w:after="60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Supervisor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3175"/>
      </w:tblGrid>
      <w:tr w:rsidR="004D19CC" w:rsidRPr="000B3847">
        <w:trPr>
          <w:trHeight w:hRule="exact" w:val="340"/>
        </w:trPr>
        <w:tc>
          <w:tcPr>
            <w:tcW w:w="2154" w:type="dxa"/>
            <w:vAlign w:val="center"/>
          </w:tcPr>
          <w:p w:rsidR="004D19CC" w:rsidRPr="000B3847" w:rsidRDefault="004D19CC">
            <w:pPr>
              <w:widowControl/>
              <w:rPr>
                <w:rFonts w:ascii="Calibri" w:hAnsi="Calibri" w:cs="Calibri"/>
                <w:sz w:val="22"/>
              </w:rPr>
            </w:pPr>
            <w:r w:rsidRPr="000B3847">
              <w:rPr>
                <w:rFonts w:ascii="Calibri" w:hAnsi="Calibri" w:cs="Calibri"/>
                <w:sz w:val="22"/>
              </w:rPr>
              <w:t>Surname</w:t>
            </w:r>
          </w:p>
        </w:tc>
        <w:tc>
          <w:tcPr>
            <w:tcW w:w="2154" w:type="dxa"/>
            <w:vAlign w:val="center"/>
          </w:tcPr>
          <w:p w:rsidR="004D19CC" w:rsidRPr="000B3847" w:rsidRDefault="004D19CC">
            <w:pPr>
              <w:widowControl/>
              <w:rPr>
                <w:rFonts w:ascii="Calibri" w:hAnsi="Calibri" w:cs="Calibri"/>
                <w:sz w:val="22"/>
              </w:rPr>
            </w:pPr>
            <w:r w:rsidRPr="000B3847">
              <w:rPr>
                <w:rFonts w:ascii="Calibri" w:hAnsi="Calibri" w:cs="Calibri"/>
                <w:sz w:val="22"/>
              </w:rPr>
              <w:t>First Name</w:t>
            </w:r>
          </w:p>
        </w:tc>
        <w:tc>
          <w:tcPr>
            <w:tcW w:w="2154" w:type="dxa"/>
            <w:vAlign w:val="center"/>
          </w:tcPr>
          <w:p w:rsidR="004D19CC" w:rsidRPr="000B3847" w:rsidRDefault="004D19CC">
            <w:pPr>
              <w:widowControl/>
              <w:rPr>
                <w:rFonts w:ascii="Calibri" w:hAnsi="Calibri" w:cs="Calibri"/>
                <w:sz w:val="22"/>
              </w:rPr>
            </w:pPr>
            <w:r w:rsidRPr="000B3847">
              <w:rPr>
                <w:rFonts w:ascii="Calibri" w:hAnsi="Calibri" w:cs="Calibri"/>
                <w:sz w:val="22"/>
              </w:rPr>
              <w:t>Position</w:t>
            </w:r>
          </w:p>
        </w:tc>
        <w:tc>
          <w:tcPr>
            <w:tcW w:w="3175" w:type="dxa"/>
            <w:vAlign w:val="center"/>
          </w:tcPr>
          <w:p w:rsidR="004D19CC" w:rsidRPr="000B3847" w:rsidRDefault="004D19CC">
            <w:pPr>
              <w:widowControl/>
              <w:rPr>
                <w:rFonts w:ascii="Calibri" w:hAnsi="Calibri" w:cs="Calibri"/>
                <w:sz w:val="22"/>
              </w:rPr>
            </w:pPr>
            <w:r w:rsidRPr="000B3847">
              <w:rPr>
                <w:rFonts w:ascii="Calibri" w:hAnsi="Calibri" w:cs="Calibri"/>
                <w:sz w:val="22"/>
              </w:rPr>
              <w:t>Organizational Unit</w:t>
            </w:r>
          </w:p>
        </w:tc>
      </w:tr>
      <w:tr w:rsidR="004D19CC" w:rsidRPr="000B3847">
        <w:trPr>
          <w:trHeight w:hRule="exact" w:val="340"/>
        </w:trPr>
        <w:tc>
          <w:tcPr>
            <w:tcW w:w="2154" w:type="dxa"/>
            <w:vAlign w:val="center"/>
          </w:tcPr>
          <w:p w:rsidR="004D19CC" w:rsidRPr="000B3847" w:rsidRDefault="004D19CC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4D19CC" w:rsidRPr="000B3847" w:rsidRDefault="004D19CC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4D19CC" w:rsidRPr="000B3847" w:rsidRDefault="004D19CC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3175" w:type="dxa"/>
            <w:vAlign w:val="center"/>
          </w:tcPr>
          <w:p w:rsidR="004D19CC" w:rsidRPr="000B3847" w:rsidRDefault="004D19CC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D19CC" w:rsidRPr="000B3847">
        <w:trPr>
          <w:trHeight w:hRule="exact" w:val="340"/>
        </w:trPr>
        <w:tc>
          <w:tcPr>
            <w:tcW w:w="2154" w:type="dxa"/>
            <w:vAlign w:val="center"/>
          </w:tcPr>
          <w:p w:rsidR="004D19CC" w:rsidRPr="000B3847" w:rsidRDefault="004D19CC">
            <w:pPr>
              <w:widowControl/>
              <w:rPr>
                <w:rFonts w:ascii="Calibri" w:hAnsi="Calibri" w:cs="Calibri"/>
                <w:sz w:val="22"/>
              </w:rPr>
            </w:pPr>
            <w:r w:rsidRPr="000B3847">
              <w:rPr>
                <w:rFonts w:ascii="Calibri" w:hAnsi="Calibri" w:cs="Calibri"/>
                <w:sz w:val="22"/>
              </w:rPr>
              <w:t>Date of Appraisal</w:t>
            </w:r>
          </w:p>
        </w:tc>
        <w:tc>
          <w:tcPr>
            <w:tcW w:w="2154" w:type="dxa"/>
            <w:vAlign w:val="center"/>
          </w:tcPr>
          <w:p w:rsidR="004D19CC" w:rsidRPr="000B3847" w:rsidRDefault="004D19CC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4D19CC" w:rsidRPr="000B3847" w:rsidRDefault="004D19CC">
            <w:pPr>
              <w:widowControl/>
              <w:rPr>
                <w:rFonts w:ascii="Calibri" w:hAnsi="Calibri" w:cs="Calibri"/>
                <w:sz w:val="22"/>
              </w:rPr>
            </w:pPr>
            <w:r w:rsidRPr="000B3847">
              <w:rPr>
                <w:rFonts w:ascii="Calibri" w:hAnsi="Calibri" w:cs="Calibri"/>
                <w:sz w:val="22"/>
              </w:rPr>
              <w:t>Review Period</w:t>
            </w:r>
          </w:p>
        </w:tc>
        <w:tc>
          <w:tcPr>
            <w:tcW w:w="3175" w:type="dxa"/>
            <w:vAlign w:val="center"/>
          </w:tcPr>
          <w:p w:rsidR="004D19CC" w:rsidRPr="000B3847" w:rsidRDefault="004D19CC">
            <w:pPr>
              <w:widowControl/>
              <w:rPr>
                <w:rFonts w:ascii="Calibri" w:hAnsi="Calibri" w:cs="Calibri"/>
                <w:sz w:val="22"/>
              </w:rPr>
            </w:pPr>
            <w:r w:rsidRPr="000B3847">
              <w:rPr>
                <w:rFonts w:ascii="Calibri" w:hAnsi="Calibri" w:cs="Calibri"/>
                <w:sz w:val="22"/>
              </w:rPr>
              <w:t>From           To</w:t>
            </w:r>
          </w:p>
        </w:tc>
      </w:tr>
    </w:tbl>
    <w:p w:rsidR="004D19CC" w:rsidRDefault="004D19CC">
      <w:pPr>
        <w:widowControl/>
        <w:jc w:val="left"/>
        <w:rPr>
          <w:rFonts w:ascii="Calibri" w:hAnsi="Calibri" w:cs="Calibri"/>
          <w:b/>
          <w:bCs/>
          <w:sz w:val="24"/>
          <w:szCs w:val="24"/>
        </w:rPr>
      </w:pPr>
    </w:p>
    <w:p w:rsidR="004D19CC" w:rsidRDefault="004D19CC" w:rsidP="004D19CC">
      <w:pPr>
        <w:widowControl/>
        <w:spacing w:after="60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Rating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6"/>
        <w:gridCol w:w="6555"/>
      </w:tblGrid>
      <w:tr w:rsidR="004D19CC" w:rsidRPr="000B3847">
        <w:trPr>
          <w:trHeight w:hRule="exact" w:val="340"/>
        </w:trPr>
        <w:tc>
          <w:tcPr>
            <w:tcW w:w="3076" w:type="dxa"/>
            <w:vAlign w:val="center"/>
          </w:tcPr>
          <w:p w:rsidR="004D19CC" w:rsidRPr="000B3847" w:rsidRDefault="004D19CC">
            <w:pPr>
              <w:widowControl/>
              <w:jc w:val="left"/>
              <w:rPr>
                <w:rFonts w:ascii="Calibri" w:hAnsi="Calibri" w:cs="Calibri"/>
                <w:sz w:val="22"/>
                <w:lang w:eastAsia="en-CA"/>
              </w:rPr>
            </w:pPr>
            <w:r w:rsidRPr="000B3847">
              <w:rPr>
                <w:rFonts w:ascii="Calibri" w:hAnsi="Calibri" w:cs="Calibri"/>
                <w:sz w:val="22"/>
                <w:lang w:eastAsia="en-CA"/>
              </w:rPr>
              <w:t>5 = Exceptional</w:t>
            </w:r>
          </w:p>
        </w:tc>
        <w:tc>
          <w:tcPr>
            <w:tcW w:w="6555" w:type="dxa"/>
            <w:vAlign w:val="center"/>
          </w:tcPr>
          <w:p w:rsidR="004D19CC" w:rsidRPr="000B3847" w:rsidRDefault="004D19CC">
            <w:pPr>
              <w:widowControl/>
              <w:jc w:val="left"/>
              <w:rPr>
                <w:rFonts w:ascii="Calibri" w:hAnsi="Calibri" w:cs="Calibri"/>
                <w:sz w:val="22"/>
                <w:lang w:eastAsia="en-CA"/>
              </w:rPr>
            </w:pPr>
            <w:r w:rsidRPr="000B3847">
              <w:rPr>
                <w:rFonts w:ascii="Calibri" w:hAnsi="Calibri" w:cs="Calibri"/>
                <w:sz w:val="22"/>
              </w:rPr>
              <w:t xml:space="preserve">Consistently </w:t>
            </w:r>
            <w:r w:rsidRPr="000B3847">
              <w:rPr>
                <w:rFonts w:ascii="Calibri" w:hAnsi="Calibri" w:cs="Calibri"/>
                <w:sz w:val="22"/>
                <w:lang w:val="de-DE"/>
              </w:rPr>
              <w:t>exceeds expectations</w:t>
            </w:r>
          </w:p>
        </w:tc>
      </w:tr>
      <w:tr w:rsidR="004D19CC" w:rsidRPr="000B3847">
        <w:trPr>
          <w:trHeight w:hRule="exact" w:val="340"/>
        </w:trPr>
        <w:tc>
          <w:tcPr>
            <w:tcW w:w="3076" w:type="dxa"/>
            <w:vAlign w:val="center"/>
          </w:tcPr>
          <w:p w:rsidR="004D19CC" w:rsidRPr="000B3847" w:rsidRDefault="004D19CC">
            <w:pPr>
              <w:widowControl/>
              <w:jc w:val="left"/>
              <w:rPr>
                <w:rFonts w:ascii="Calibri" w:hAnsi="Calibri" w:cs="Calibri"/>
                <w:sz w:val="22"/>
                <w:lang w:eastAsia="en-CA"/>
              </w:rPr>
            </w:pPr>
            <w:r w:rsidRPr="000B3847">
              <w:rPr>
                <w:rFonts w:ascii="Calibri" w:hAnsi="Calibri" w:cs="Calibri"/>
                <w:sz w:val="22"/>
                <w:lang w:eastAsia="en-CA"/>
              </w:rPr>
              <w:t>4 = Exceeds expectations</w:t>
            </w:r>
          </w:p>
        </w:tc>
        <w:tc>
          <w:tcPr>
            <w:tcW w:w="6555" w:type="dxa"/>
            <w:vAlign w:val="center"/>
          </w:tcPr>
          <w:p w:rsidR="004D19CC" w:rsidRPr="000B3847" w:rsidRDefault="004D19CC">
            <w:pPr>
              <w:widowControl/>
              <w:jc w:val="left"/>
              <w:rPr>
                <w:rFonts w:ascii="Calibri" w:hAnsi="Calibri" w:cs="Calibri"/>
                <w:sz w:val="22"/>
                <w:lang w:val="en-CA" w:eastAsia="en-CA"/>
              </w:rPr>
            </w:pPr>
            <w:r w:rsidRPr="000B3847">
              <w:rPr>
                <w:rFonts w:ascii="Calibri" w:hAnsi="Calibri" w:cs="Calibri"/>
                <w:sz w:val="22"/>
              </w:rPr>
              <w:t>C</w:t>
            </w:r>
            <w:r w:rsidRPr="000B3847">
              <w:rPr>
                <w:rFonts w:ascii="Calibri" w:hAnsi="Calibri" w:cs="Calibri"/>
                <w:sz w:val="22"/>
                <w:lang w:val="de-DE"/>
              </w:rPr>
              <w:t>onsistently meets and frequently exceeds expectations</w:t>
            </w:r>
          </w:p>
        </w:tc>
      </w:tr>
      <w:tr w:rsidR="004D19CC" w:rsidRPr="000B3847">
        <w:trPr>
          <w:trHeight w:hRule="exact" w:val="340"/>
        </w:trPr>
        <w:tc>
          <w:tcPr>
            <w:tcW w:w="3076" w:type="dxa"/>
            <w:vAlign w:val="center"/>
          </w:tcPr>
          <w:p w:rsidR="004D19CC" w:rsidRPr="000B3847" w:rsidRDefault="004D19CC">
            <w:pPr>
              <w:widowControl/>
              <w:jc w:val="left"/>
              <w:rPr>
                <w:rFonts w:ascii="Calibri" w:hAnsi="Calibri" w:cs="Calibri"/>
                <w:sz w:val="22"/>
                <w:lang w:eastAsia="en-CA"/>
              </w:rPr>
            </w:pPr>
            <w:r w:rsidRPr="000B3847">
              <w:rPr>
                <w:rFonts w:ascii="Calibri" w:hAnsi="Calibri" w:cs="Calibri"/>
                <w:sz w:val="22"/>
                <w:lang w:eastAsia="en-CA"/>
              </w:rPr>
              <w:t>3 = Meets expectations</w:t>
            </w:r>
          </w:p>
        </w:tc>
        <w:tc>
          <w:tcPr>
            <w:tcW w:w="6555" w:type="dxa"/>
            <w:vAlign w:val="center"/>
          </w:tcPr>
          <w:p w:rsidR="004D19CC" w:rsidRPr="000B3847" w:rsidRDefault="004D19CC">
            <w:pPr>
              <w:widowControl/>
              <w:jc w:val="left"/>
              <w:rPr>
                <w:rFonts w:ascii="Calibri" w:hAnsi="Calibri" w:cs="Calibri"/>
                <w:sz w:val="22"/>
                <w:lang w:val="en-CA" w:eastAsia="en-CA"/>
              </w:rPr>
            </w:pPr>
            <w:r w:rsidRPr="000B3847">
              <w:rPr>
                <w:rFonts w:ascii="Calibri" w:hAnsi="Calibri" w:cs="Calibri"/>
                <w:sz w:val="22"/>
              </w:rPr>
              <w:t>C</w:t>
            </w:r>
            <w:r w:rsidRPr="000B3847">
              <w:rPr>
                <w:rFonts w:ascii="Calibri" w:hAnsi="Calibri" w:cs="Calibri"/>
                <w:sz w:val="22"/>
                <w:lang w:val="de-DE"/>
              </w:rPr>
              <w:t>onsistently meets and occasionally exceeds</w:t>
            </w:r>
            <w:r w:rsidRPr="000B3847">
              <w:rPr>
                <w:rFonts w:ascii="Calibri" w:hAnsi="Calibri" w:cs="Calibri"/>
                <w:sz w:val="22"/>
              </w:rPr>
              <w:t xml:space="preserve"> / fails to meet </w:t>
            </w:r>
            <w:r w:rsidRPr="000B3847">
              <w:rPr>
                <w:rFonts w:ascii="Calibri" w:hAnsi="Calibri" w:cs="Calibri"/>
                <w:sz w:val="22"/>
                <w:lang w:val="de-DE"/>
              </w:rPr>
              <w:t>expectations</w:t>
            </w:r>
          </w:p>
        </w:tc>
      </w:tr>
      <w:tr w:rsidR="004D19CC" w:rsidRPr="000B3847">
        <w:trPr>
          <w:trHeight w:hRule="exact" w:val="340"/>
        </w:trPr>
        <w:tc>
          <w:tcPr>
            <w:tcW w:w="3076" w:type="dxa"/>
            <w:vAlign w:val="center"/>
          </w:tcPr>
          <w:p w:rsidR="004D19CC" w:rsidRPr="000B3847" w:rsidRDefault="004D19CC">
            <w:pPr>
              <w:widowControl/>
              <w:jc w:val="left"/>
              <w:rPr>
                <w:rFonts w:ascii="Calibri" w:hAnsi="Calibri" w:cs="Calibri"/>
                <w:sz w:val="22"/>
                <w:lang w:eastAsia="en-CA"/>
              </w:rPr>
            </w:pPr>
            <w:r w:rsidRPr="000B3847">
              <w:rPr>
                <w:rFonts w:ascii="Calibri" w:hAnsi="Calibri" w:cs="Calibri"/>
                <w:sz w:val="22"/>
                <w:lang w:eastAsia="en-CA"/>
              </w:rPr>
              <w:t>2 = Below expectations</w:t>
            </w:r>
          </w:p>
        </w:tc>
        <w:tc>
          <w:tcPr>
            <w:tcW w:w="6555" w:type="dxa"/>
            <w:vAlign w:val="center"/>
          </w:tcPr>
          <w:p w:rsidR="004D19CC" w:rsidRPr="000B3847" w:rsidRDefault="004D19CC">
            <w:pPr>
              <w:widowControl/>
              <w:jc w:val="left"/>
              <w:rPr>
                <w:rFonts w:ascii="Calibri" w:hAnsi="Calibri" w:cs="Calibri"/>
                <w:sz w:val="22"/>
                <w:lang w:val="en-CA" w:eastAsia="en-CA"/>
              </w:rPr>
            </w:pPr>
            <w:r w:rsidRPr="000B3847">
              <w:rPr>
                <w:rFonts w:ascii="Calibri" w:hAnsi="Calibri" w:cs="Calibri"/>
                <w:sz w:val="22"/>
              </w:rPr>
              <w:t>Frequently fails to meet expectations</w:t>
            </w:r>
          </w:p>
        </w:tc>
      </w:tr>
      <w:tr w:rsidR="004D19CC" w:rsidRPr="000B3847">
        <w:trPr>
          <w:trHeight w:hRule="exact" w:val="340"/>
        </w:trPr>
        <w:tc>
          <w:tcPr>
            <w:tcW w:w="3076" w:type="dxa"/>
            <w:vAlign w:val="center"/>
          </w:tcPr>
          <w:p w:rsidR="004D19CC" w:rsidRPr="000B3847" w:rsidRDefault="004D19CC">
            <w:pPr>
              <w:widowControl/>
              <w:jc w:val="left"/>
              <w:rPr>
                <w:rFonts w:ascii="Calibri" w:hAnsi="Calibri" w:cs="Calibri"/>
                <w:sz w:val="22"/>
                <w:lang w:eastAsia="en-CA"/>
              </w:rPr>
            </w:pPr>
            <w:r w:rsidRPr="000B3847">
              <w:rPr>
                <w:rFonts w:ascii="Calibri" w:hAnsi="Calibri" w:cs="Calibri"/>
                <w:sz w:val="22"/>
              </w:rPr>
              <w:t>1 = Unsatisfactory</w:t>
            </w:r>
          </w:p>
        </w:tc>
        <w:tc>
          <w:tcPr>
            <w:tcW w:w="6555" w:type="dxa"/>
            <w:vAlign w:val="center"/>
          </w:tcPr>
          <w:p w:rsidR="004D19CC" w:rsidRPr="000B3847" w:rsidRDefault="004D19CC">
            <w:pPr>
              <w:widowControl/>
              <w:jc w:val="left"/>
              <w:rPr>
                <w:rFonts w:ascii="Calibri" w:hAnsi="Calibri" w:cs="Calibri"/>
                <w:sz w:val="22"/>
                <w:lang w:val="en-CA" w:eastAsia="en-CA"/>
              </w:rPr>
            </w:pPr>
            <w:r w:rsidRPr="000B3847">
              <w:rPr>
                <w:rFonts w:ascii="Calibri" w:hAnsi="Calibri" w:cs="Calibri"/>
                <w:sz w:val="22"/>
                <w:lang w:eastAsia="en-CA"/>
              </w:rPr>
              <w:t xml:space="preserve">Consistently </w:t>
            </w:r>
            <w:r w:rsidRPr="000B3847">
              <w:rPr>
                <w:rFonts w:ascii="Calibri" w:hAnsi="Calibri" w:cs="Calibri"/>
                <w:sz w:val="22"/>
                <w:lang w:val="de-DE"/>
              </w:rPr>
              <w:t>fails to meet expectations</w:t>
            </w:r>
          </w:p>
        </w:tc>
      </w:tr>
    </w:tbl>
    <w:p w:rsidR="004D19CC" w:rsidRDefault="004D19CC">
      <w:pPr>
        <w:widowControl/>
        <w:jc w:val="left"/>
        <w:rPr>
          <w:rFonts w:ascii="Calibri" w:hAnsi="Calibri" w:cs="Calibri"/>
          <w:b/>
          <w:bCs/>
          <w:sz w:val="24"/>
          <w:szCs w:val="24"/>
        </w:rPr>
      </w:pPr>
    </w:p>
    <w:p w:rsidR="004D19CC" w:rsidRPr="000B3847" w:rsidRDefault="004D19CC">
      <w:pPr>
        <w:widowControl/>
        <w:jc w:val="left"/>
        <w:rPr>
          <w:rFonts w:ascii="Calibri" w:hAnsi="Calibri" w:cs="Calibri"/>
          <w:b/>
          <w:bCs/>
          <w:sz w:val="22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Main responsibilities</w:t>
      </w:r>
      <w:r>
        <w:rPr>
          <w:rFonts w:ascii="Calibri" w:hAnsi="Calibri" w:cs="Calibri"/>
          <w:b/>
          <w:bCs/>
          <w:sz w:val="24"/>
          <w:szCs w:val="24"/>
        </w:rPr>
        <w:br/>
      </w:r>
      <w:r w:rsidRPr="000B3847">
        <w:rPr>
          <w:rFonts w:ascii="Calibri" w:hAnsi="Calibri" w:cs="Calibri"/>
          <w:sz w:val="22"/>
        </w:rPr>
        <w:t xml:space="preserve">List the major responsibilities in approximate order of importance. </w:t>
      </w:r>
    </w:p>
    <w:p w:rsidR="004D19CC" w:rsidRDefault="004D19CC">
      <w:pPr>
        <w:widowControl/>
        <w:jc w:val="left"/>
        <w:rPr>
          <w:rFonts w:ascii="Calibri" w:hAnsi="Calibri" w:cs="Calibri"/>
          <w:b/>
          <w:bCs/>
          <w:sz w:val="20"/>
        </w:rPr>
      </w:pPr>
    </w:p>
    <w:p w:rsidR="004D19CC" w:rsidRDefault="004D19CC">
      <w:pPr>
        <w:widowControl/>
        <w:jc w:val="left"/>
        <w:rPr>
          <w:rFonts w:ascii="Calibri" w:hAnsi="Calibri" w:cs="Calibri"/>
          <w:b/>
          <w:bCs/>
          <w:sz w:val="20"/>
        </w:rPr>
      </w:pPr>
    </w:p>
    <w:p w:rsidR="004D19CC" w:rsidRDefault="004D19CC">
      <w:pPr>
        <w:widowControl/>
        <w:jc w:val="left"/>
        <w:rPr>
          <w:rFonts w:ascii="Calibri" w:hAnsi="Calibri" w:cs="Calibri"/>
          <w:b/>
          <w:bCs/>
          <w:sz w:val="20"/>
        </w:rPr>
      </w:pPr>
    </w:p>
    <w:p w:rsidR="004D19CC" w:rsidRDefault="004D19CC">
      <w:pPr>
        <w:widowControl/>
        <w:jc w:val="left"/>
        <w:rPr>
          <w:rFonts w:ascii="Calibri" w:hAnsi="Calibri" w:cs="Calibri"/>
          <w:b/>
          <w:bCs/>
          <w:sz w:val="20"/>
        </w:rPr>
      </w:pPr>
    </w:p>
    <w:p w:rsidR="004D19CC" w:rsidRDefault="004D19CC">
      <w:pPr>
        <w:widowControl/>
        <w:jc w:val="left"/>
        <w:rPr>
          <w:rFonts w:ascii="Calibri" w:hAnsi="Calibri" w:cs="Calibri"/>
          <w:b/>
          <w:bCs/>
          <w:sz w:val="20"/>
        </w:rPr>
      </w:pPr>
    </w:p>
    <w:p w:rsidR="004D19CC" w:rsidRDefault="004D19CC">
      <w:pPr>
        <w:widowControl/>
        <w:jc w:val="left"/>
        <w:rPr>
          <w:rFonts w:ascii="Calibri" w:hAnsi="Calibri" w:cs="Calibri"/>
          <w:b/>
          <w:bCs/>
          <w:sz w:val="20"/>
        </w:rPr>
      </w:pPr>
    </w:p>
    <w:p w:rsidR="004D19CC" w:rsidRDefault="004D19CC">
      <w:pPr>
        <w:widowControl/>
        <w:jc w:val="left"/>
        <w:rPr>
          <w:rFonts w:ascii="Calibri" w:hAnsi="Calibri" w:cs="Calibri"/>
          <w:b/>
          <w:bCs/>
          <w:sz w:val="20"/>
        </w:rPr>
      </w:pPr>
    </w:p>
    <w:p w:rsidR="004D19CC" w:rsidRDefault="004D19CC">
      <w:pPr>
        <w:widowControl/>
        <w:jc w:val="left"/>
        <w:rPr>
          <w:rFonts w:ascii="Calibri" w:hAnsi="Calibri" w:cs="Calibri"/>
          <w:b/>
          <w:bCs/>
          <w:sz w:val="20"/>
        </w:rPr>
      </w:pPr>
    </w:p>
    <w:p w:rsidR="004D19CC" w:rsidRDefault="004D19CC">
      <w:pPr>
        <w:widowControl/>
        <w:jc w:val="left"/>
        <w:rPr>
          <w:rFonts w:ascii="Calibri" w:hAnsi="Calibri" w:cs="Calibri"/>
          <w:b/>
          <w:bCs/>
          <w:sz w:val="20"/>
        </w:rPr>
      </w:pPr>
    </w:p>
    <w:p w:rsidR="004D19CC" w:rsidRDefault="004D19CC">
      <w:pPr>
        <w:widowControl/>
        <w:jc w:val="left"/>
        <w:rPr>
          <w:rFonts w:ascii="Calibri" w:hAnsi="Calibri" w:cs="Calibri"/>
          <w:b/>
          <w:bCs/>
          <w:sz w:val="20"/>
        </w:rPr>
      </w:pPr>
    </w:p>
    <w:p w:rsidR="004D19CC" w:rsidRDefault="004D19CC">
      <w:pPr>
        <w:widowControl/>
        <w:jc w:val="left"/>
        <w:rPr>
          <w:rFonts w:ascii="Calibri" w:hAnsi="Calibri" w:cs="Calibri"/>
          <w:b/>
          <w:bCs/>
          <w:sz w:val="20"/>
        </w:rPr>
      </w:pPr>
    </w:p>
    <w:p w:rsidR="004D19CC" w:rsidRPr="000B3847" w:rsidRDefault="004D19CC">
      <w:pPr>
        <w:widowControl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bCs/>
          <w:sz w:val="24"/>
          <w:szCs w:val="24"/>
        </w:rPr>
        <w:t>Competencies</w:t>
      </w:r>
      <w:r>
        <w:rPr>
          <w:rFonts w:ascii="Calibri" w:hAnsi="Calibri" w:cs="Calibri"/>
          <w:b/>
          <w:bCs/>
          <w:sz w:val="24"/>
          <w:szCs w:val="24"/>
        </w:rPr>
        <w:br/>
      </w:r>
      <w:r w:rsidRPr="000B3847">
        <w:rPr>
          <w:rFonts w:ascii="Calibri" w:hAnsi="Calibri" w:cs="Calibri"/>
          <w:sz w:val="22"/>
        </w:rPr>
        <w:t xml:space="preserve">List the knowledge, experience and capabilities required to fulfill the areas of above responsibilities. </w:t>
      </w:r>
    </w:p>
    <w:p w:rsidR="004D19CC" w:rsidRDefault="004D19CC">
      <w:pPr>
        <w:widowControl/>
        <w:jc w:val="left"/>
        <w:rPr>
          <w:rFonts w:ascii="Calibri" w:hAnsi="Calibri" w:cs="Calibri"/>
          <w:sz w:val="20"/>
        </w:rPr>
      </w:pPr>
    </w:p>
    <w:p w:rsidR="004D19CC" w:rsidRDefault="004D19CC">
      <w:pPr>
        <w:widowControl/>
        <w:jc w:val="left"/>
        <w:rPr>
          <w:rFonts w:ascii="Calibri" w:hAnsi="Calibri" w:cs="Calibri"/>
          <w:sz w:val="20"/>
        </w:rPr>
      </w:pPr>
    </w:p>
    <w:p w:rsidR="004D19CC" w:rsidRDefault="004D19CC">
      <w:pPr>
        <w:widowControl/>
        <w:jc w:val="left"/>
        <w:rPr>
          <w:rFonts w:ascii="Calibri" w:hAnsi="Calibri" w:cs="Calibri"/>
          <w:sz w:val="20"/>
        </w:rPr>
      </w:pPr>
    </w:p>
    <w:p w:rsidR="004D19CC" w:rsidRDefault="004D19CC">
      <w:pPr>
        <w:widowControl/>
        <w:jc w:val="left"/>
        <w:rPr>
          <w:rFonts w:ascii="Calibri" w:hAnsi="Calibri" w:cs="Calibri"/>
          <w:sz w:val="20"/>
        </w:rPr>
      </w:pPr>
    </w:p>
    <w:p w:rsidR="004D19CC" w:rsidRDefault="004D19CC">
      <w:pPr>
        <w:widowControl/>
        <w:jc w:val="left"/>
        <w:rPr>
          <w:rFonts w:ascii="Calibri" w:hAnsi="Calibri" w:cs="Calibri"/>
          <w:sz w:val="20"/>
        </w:rPr>
      </w:pPr>
    </w:p>
    <w:p w:rsidR="004D19CC" w:rsidRDefault="004D19CC">
      <w:pPr>
        <w:widowControl/>
        <w:jc w:val="left"/>
        <w:rPr>
          <w:rFonts w:ascii="Calibri" w:hAnsi="Calibri" w:cs="Calibri"/>
          <w:sz w:val="20"/>
        </w:rPr>
      </w:pPr>
    </w:p>
    <w:p w:rsidR="004D19CC" w:rsidRDefault="004D19CC">
      <w:pPr>
        <w:widowControl/>
        <w:jc w:val="left"/>
        <w:rPr>
          <w:rFonts w:ascii="Calibri" w:hAnsi="Calibri" w:cs="Calibri"/>
          <w:b/>
          <w:bCs/>
          <w:sz w:val="28"/>
          <w:szCs w:val="28"/>
        </w:rPr>
      </w:pPr>
    </w:p>
    <w:p w:rsidR="004D19CC" w:rsidRPr="008B5527" w:rsidRDefault="004D19CC" w:rsidP="004D19CC">
      <w:pPr>
        <w:widowControl/>
        <w:spacing w:after="120"/>
        <w:jc w:val="left"/>
        <w:rPr>
          <w:rFonts w:ascii="Calibri" w:hAnsi="Calibri" w:cs="Calibri"/>
          <w:b/>
          <w:bCs/>
          <w:color w:val="243946"/>
          <w:sz w:val="28"/>
          <w:szCs w:val="28"/>
        </w:rPr>
      </w:pPr>
      <w:r w:rsidRPr="008B5527">
        <w:rPr>
          <w:rFonts w:ascii="Calibri" w:hAnsi="Calibri" w:cs="Calibri"/>
          <w:b/>
          <w:bCs/>
          <w:color w:val="243946"/>
          <w:sz w:val="28"/>
          <w:szCs w:val="28"/>
        </w:rPr>
        <w:lastRenderedPageBreak/>
        <w:t>Part 1: Overview of the past year</w:t>
      </w:r>
    </w:p>
    <w:p w:rsidR="004D19CC" w:rsidRDefault="004D19CC" w:rsidP="004D19CC">
      <w:pPr>
        <w:widowControl/>
        <w:numPr>
          <w:ilvl w:val="0"/>
          <w:numId w:val="2"/>
        </w:numPr>
        <w:tabs>
          <w:tab w:val="clear" w:pos="425"/>
        </w:tabs>
        <w:spacing w:before="240"/>
        <w:ind w:left="284" w:hanging="284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Past Goals and Achievements</w:t>
      </w:r>
      <w:r>
        <w:rPr>
          <w:rFonts w:ascii="Calibri" w:hAnsi="Calibri" w:cs="Calibri"/>
          <w:bCs/>
          <w:sz w:val="20"/>
        </w:rPr>
        <w:t xml:space="preserve"> (refer to the goals from last year)</w:t>
      </w:r>
    </w:p>
    <w:p w:rsidR="004D19CC" w:rsidRDefault="004D19CC">
      <w:pPr>
        <w:widowControl/>
        <w:jc w:val="left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2"/>
        <w:gridCol w:w="4196"/>
        <w:gridCol w:w="1276"/>
        <w:gridCol w:w="1278"/>
      </w:tblGrid>
      <w:tr w:rsidR="004D19CC" w:rsidRPr="000B3847" w:rsidTr="008B5527">
        <w:trPr>
          <w:trHeight w:val="661"/>
        </w:trPr>
        <w:tc>
          <w:tcPr>
            <w:tcW w:w="2892" w:type="dxa"/>
            <w:shd w:val="clear" w:color="auto" w:fill="007335"/>
            <w:vAlign w:val="center"/>
          </w:tcPr>
          <w:p w:rsidR="004D19CC" w:rsidRPr="000B3847" w:rsidRDefault="004D19CC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0B3847">
              <w:rPr>
                <w:rFonts w:ascii="Calibri" w:hAnsi="Calibri" w:cs="Calibri"/>
                <w:b/>
                <w:bCs/>
                <w:color w:val="FFFFFF"/>
                <w:sz w:val="22"/>
              </w:rPr>
              <w:t>Goals / Responsibilities</w:t>
            </w:r>
          </w:p>
        </w:tc>
        <w:tc>
          <w:tcPr>
            <w:tcW w:w="4196" w:type="dxa"/>
            <w:shd w:val="clear" w:color="auto" w:fill="007335"/>
            <w:vAlign w:val="center"/>
          </w:tcPr>
          <w:p w:rsidR="004D19CC" w:rsidRPr="000B3847" w:rsidRDefault="004D19CC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0B3847">
              <w:rPr>
                <w:rFonts w:ascii="Calibri" w:hAnsi="Calibri" w:cs="Calibri"/>
                <w:b/>
                <w:bCs/>
                <w:color w:val="FFFFFF"/>
                <w:sz w:val="22"/>
              </w:rPr>
              <w:t>Supporting comments on target achievements</w:t>
            </w:r>
          </w:p>
        </w:tc>
        <w:tc>
          <w:tcPr>
            <w:tcW w:w="1276" w:type="dxa"/>
            <w:shd w:val="clear" w:color="auto" w:fill="007335"/>
            <w:vAlign w:val="center"/>
          </w:tcPr>
          <w:p w:rsidR="004D19CC" w:rsidRPr="000B3847" w:rsidRDefault="004D19CC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0B3847">
              <w:rPr>
                <w:rFonts w:ascii="Calibri" w:hAnsi="Calibri" w:cs="Calibri"/>
                <w:b/>
                <w:bCs/>
                <w:color w:val="FFFFFF"/>
                <w:sz w:val="22"/>
              </w:rPr>
              <w:t>Self</w:t>
            </w:r>
          </w:p>
          <w:p w:rsidR="004D19CC" w:rsidRPr="000B3847" w:rsidRDefault="004D19CC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0B3847">
              <w:rPr>
                <w:rFonts w:ascii="Calibri" w:hAnsi="Calibri" w:cs="Calibri"/>
                <w:b/>
                <w:bCs/>
                <w:color w:val="FFFFFF"/>
                <w:sz w:val="22"/>
              </w:rPr>
              <w:t>rating</w:t>
            </w:r>
          </w:p>
        </w:tc>
        <w:tc>
          <w:tcPr>
            <w:tcW w:w="1278" w:type="dxa"/>
            <w:shd w:val="clear" w:color="auto" w:fill="007335"/>
            <w:vAlign w:val="center"/>
          </w:tcPr>
          <w:p w:rsidR="004D19CC" w:rsidRPr="000B3847" w:rsidRDefault="004D19CC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0B3847">
              <w:rPr>
                <w:rFonts w:ascii="Calibri" w:hAnsi="Calibri" w:cs="Calibri"/>
                <w:b/>
                <w:bCs/>
                <w:color w:val="FFFFFF"/>
                <w:sz w:val="22"/>
              </w:rPr>
              <w:t>Supervisor rating</w:t>
            </w:r>
          </w:p>
        </w:tc>
      </w:tr>
      <w:tr w:rsidR="004D19CC" w:rsidRPr="000B3847">
        <w:tc>
          <w:tcPr>
            <w:tcW w:w="7088" w:type="dxa"/>
            <w:gridSpan w:val="2"/>
          </w:tcPr>
          <w:p w:rsidR="004D19CC" w:rsidRPr="000B3847" w:rsidRDefault="004D19CC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  <w:szCs w:val="24"/>
              </w:rPr>
            </w:pPr>
            <w:r w:rsidRPr="000B3847">
              <w:rPr>
                <w:rFonts w:ascii="Calibri" w:hAnsi="Calibri" w:cs="Calibri"/>
                <w:b/>
                <w:bCs/>
                <w:sz w:val="22"/>
                <w:szCs w:val="24"/>
              </w:rPr>
              <w:t>Total rating</w:t>
            </w:r>
          </w:p>
        </w:tc>
        <w:tc>
          <w:tcPr>
            <w:tcW w:w="1276" w:type="dxa"/>
          </w:tcPr>
          <w:p w:rsidR="004D19CC" w:rsidRPr="000B3847" w:rsidRDefault="004D19CC">
            <w:pPr>
              <w:widowControl/>
              <w:jc w:val="center"/>
              <w:rPr>
                <w:rFonts w:ascii="Calibri" w:hAnsi="Calibri" w:cs="Calibri"/>
                <w:b/>
                <w:bCs/>
                <w:sz w:val="22"/>
                <w:szCs w:val="24"/>
              </w:rPr>
            </w:pPr>
          </w:p>
        </w:tc>
        <w:tc>
          <w:tcPr>
            <w:tcW w:w="1278" w:type="dxa"/>
          </w:tcPr>
          <w:p w:rsidR="004D19CC" w:rsidRPr="000B3847" w:rsidRDefault="004D19CC">
            <w:pPr>
              <w:widowControl/>
              <w:jc w:val="center"/>
              <w:rPr>
                <w:rFonts w:ascii="Calibri" w:hAnsi="Calibri" w:cs="Calibri"/>
                <w:b/>
                <w:bCs/>
                <w:sz w:val="22"/>
                <w:szCs w:val="24"/>
              </w:rPr>
            </w:pPr>
          </w:p>
        </w:tc>
      </w:tr>
      <w:tr w:rsidR="004D19CC">
        <w:trPr>
          <w:trHeight w:val="1587"/>
        </w:trPr>
        <w:tc>
          <w:tcPr>
            <w:tcW w:w="2892" w:type="dxa"/>
          </w:tcPr>
          <w:p w:rsidR="004D19CC" w:rsidRDefault="004D19CC">
            <w:pPr>
              <w:widowControl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4196" w:type="dxa"/>
          </w:tcPr>
          <w:p w:rsidR="004D19CC" w:rsidRDefault="004D19CC">
            <w:pPr>
              <w:widowControl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:rsidR="004D19CC" w:rsidRDefault="004D19CC">
            <w:pPr>
              <w:widowControl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8" w:type="dxa"/>
          </w:tcPr>
          <w:p w:rsidR="004D19CC" w:rsidRDefault="004D19CC">
            <w:pPr>
              <w:widowControl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D19CC">
        <w:trPr>
          <w:trHeight w:val="1587"/>
        </w:trPr>
        <w:tc>
          <w:tcPr>
            <w:tcW w:w="2892" w:type="dxa"/>
          </w:tcPr>
          <w:p w:rsidR="004D19CC" w:rsidRDefault="004D19CC">
            <w:pPr>
              <w:widowControl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4196" w:type="dxa"/>
          </w:tcPr>
          <w:p w:rsidR="004D19CC" w:rsidRDefault="004D19CC">
            <w:pPr>
              <w:widowControl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:rsidR="004D19CC" w:rsidRDefault="004D19CC">
            <w:pPr>
              <w:widowControl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8" w:type="dxa"/>
          </w:tcPr>
          <w:p w:rsidR="004D19CC" w:rsidRDefault="004D19CC">
            <w:pPr>
              <w:widowControl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D19CC">
        <w:trPr>
          <w:trHeight w:val="1587"/>
        </w:trPr>
        <w:tc>
          <w:tcPr>
            <w:tcW w:w="2892" w:type="dxa"/>
          </w:tcPr>
          <w:p w:rsidR="004D19CC" w:rsidRDefault="004D19CC">
            <w:pPr>
              <w:widowControl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4196" w:type="dxa"/>
          </w:tcPr>
          <w:p w:rsidR="004D19CC" w:rsidRDefault="004D19CC">
            <w:pPr>
              <w:widowControl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:rsidR="004D19CC" w:rsidRDefault="004D19CC">
            <w:pPr>
              <w:widowControl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8" w:type="dxa"/>
          </w:tcPr>
          <w:p w:rsidR="004D19CC" w:rsidRDefault="004D19CC">
            <w:pPr>
              <w:widowControl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D19CC">
        <w:trPr>
          <w:trHeight w:val="1587"/>
        </w:trPr>
        <w:tc>
          <w:tcPr>
            <w:tcW w:w="2892" w:type="dxa"/>
          </w:tcPr>
          <w:p w:rsidR="004D19CC" w:rsidRDefault="004D19CC">
            <w:pPr>
              <w:widowControl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4196" w:type="dxa"/>
          </w:tcPr>
          <w:p w:rsidR="004D19CC" w:rsidRDefault="004D19CC">
            <w:pPr>
              <w:widowControl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:rsidR="004D19CC" w:rsidRDefault="004D19CC">
            <w:pPr>
              <w:widowControl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8" w:type="dxa"/>
          </w:tcPr>
          <w:p w:rsidR="004D19CC" w:rsidRDefault="004D19CC">
            <w:pPr>
              <w:widowControl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:rsidR="004D19CC" w:rsidRDefault="004D19CC">
      <w:pPr>
        <w:rPr>
          <w:rFonts w:ascii="Calibri" w:hAnsi="Calibri" w:cs="Calibri"/>
          <w:sz w:val="24"/>
          <w:szCs w:val="24"/>
        </w:rPr>
      </w:pPr>
    </w:p>
    <w:p w:rsidR="004D19CC" w:rsidRDefault="004D19CC" w:rsidP="004D19CC">
      <w:pPr>
        <w:widowControl/>
        <w:numPr>
          <w:ilvl w:val="0"/>
          <w:numId w:val="2"/>
        </w:numPr>
        <w:tabs>
          <w:tab w:val="left" w:pos="425"/>
        </w:tabs>
        <w:spacing w:before="240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Competencies Evaluation </w:t>
      </w:r>
    </w:p>
    <w:p w:rsidR="004D19CC" w:rsidRDefault="004D19CC">
      <w:pPr>
        <w:widowControl/>
        <w:jc w:val="left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5186"/>
        <w:gridCol w:w="1276"/>
        <w:gridCol w:w="1278"/>
      </w:tblGrid>
      <w:tr w:rsidR="004D19CC" w:rsidRPr="000B3847" w:rsidTr="008B5527">
        <w:trPr>
          <w:trHeight w:val="661"/>
        </w:trPr>
        <w:tc>
          <w:tcPr>
            <w:tcW w:w="1902" w:type="dxa"/>
            <w:shd w:val="clear" w:color="auto" w:fill="007335"/>
            <w:vAlign w:val="center"/>
          </w:tcPr>
          <w:p w:rsidR="004D19CC" w:rsidRPr="000B3847" w:rsidRDefault="004D19CC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0B3847">
              <w:rPr>
                <w:rFonts w:ascii="Calibri" w:hAnsi="Calibri" w:cs="Calibri"/>
                <w:b/>
                <w:bCs/>
                <w:color w:val="FFFFFF"/>
                <w:sz w:val="22"/>
              </w:rPr>
              <w:t>Basic Competencies</w:t>
            </w:r>
          </w:p>
        </w:tc>
        <w:tc>
          <w:tcPr>
            <w:tcW w:w="5186" w:type="dxa"/>
            <w:shd w:val="clear" w:color="auto" w:fill="007335"/>
            <w:vAlign w:val="center"/>
          </w:tcPr>
          <w:p w:rsidR="004D19CC" w:rsidRPr="000B3847" w:rsidRDefault="004D19CC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0B3847">
              <w:rPr>
                <w:rFonts w:ascii="Calibri" w:hAnsi="Calibri" w:cs="Calibri"/>
                <w:b/>
                <w:bCs/>
                <w:color w:val="FFFFFF"/>
                <w:sz w:val="22"/>
              </w:rPr>
              <w:t>Supporting comment</w:t>
            </w:r>
          </w:p>
        </w:tc>
        <w:tc>
          <w:tcPr>
            <w:tcW w:w="1276" w:type="dxa"/>
            <w:shd w:val="clear" w:color="auto" w:fill="007335"/>
            <w:vAlign w:val="center"/>
          </w:tcPr>
          <w:p w:rsidR="004D19CC" w:rsidRDefault="004D19CC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</w:rPr>
              <w:t>Self</w:t>
            </w:r>
          </w:p>
          <w:p w:rsidR="004D19CC" w:rsidRPr="000B3847" w:rsidRDefault="004D19CC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0B3847">
              <w:rPr>
                <w:rFonts w:ascii="Calibri" w:hAnsi="Calibri" w:cs="Calibri"/>
                <w:b/>
                <w:bCs/>
                <w:color w:val="FFFFFF"/>
                <w:sz w:val="22"/>
              </w:rPr>
              <w:t>rating</w:t>
            </w:r>
          </w:p>
        </w:tc>
        <w:tc>
          <w:tcPr>
            <w:tcW w:w="1278" w:type="dxa"/>
            <w:shd w:val="clear" w:color="auto" w:fill="007335"/>
            <w:vAlign w:val="center"/>
          </w:tcPr>
          <w:p w:rsidR="004D19CC" w:rsidRPr="000B3847" w:rsidRDefault="004D19CC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0B3847">
              <w:rPr>
                <w:rFonts w:ascii="Calibri" w:hAnsi="Calibri" w:cs="Calibri"/>
                <w:b/>
                <w:bCs/>
                <w:color w:val="FFFFFF"/>
                <w:sz w:val="22"/>
              </w:rPr>
              <w:t>Supervisor rating</w:t>
            </w:r>
          </w:p>
        </w:tc>
      </w:tr>
      <w:tr w:rsidR="004D19CC" w:rsidRPr="000B3847">
        <w:trPr>
          <w:trHeight w:hRule="exact" w:val="340"/>
        </w:trPr>
        <w:tc>
          <w:tcPr>
            <w:tcW w:w="7088" w:type="dxa"/>
            <w:gridSpan w:val="2"/>
            <w:vAlign w:val="center"/>
          </w:tcPr>
          <w:p w:rsidR="004D19CC" w:rsidRPr="000B3847" w:rsidRDefault="004D19CC" w:rsidP="004D19CC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  <w:szCs w:val="24"/>
              </w:rPr>
            </w:pPr>
            <w:r w:rsidRPr="000B3847">
              <w:rPr>
                <w:rFonts w:ascii="Calibri" w:hAnsi="Calibri" w:cs="Calibri"/>
                <w:b/>
                <w:bCs/>
                <w:sz w:val="22"/>
                <w:szCs w:val="24"/>
              </w:rPr>
              <w:t>Total rating</w:t>
            </w:r>
          </w:p>
        </w:tc>
        <w:tc>
          <w:tcPr>
            <w:tcW w:w="1276" w:type="dxa"/>
            <w:vAlign w:val="center"/>
          </w:tcPr>
          <w:p w:rsidR="004D19CC" w:rsidRPr="000B3847" w:rsidRDefault="004D19CC" w:rsidP="004D19CC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4D19CC" w:rsidRPr="000B3847" w:rsidRDefault="004D19CC" w:rsidP="004D19CC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  <w:szCs w:val="24"/>
              </w:rPr>
            </w:pPr>
          </w:p>
        </w:tc>
      </w:tr>
      <w:tr w:rsidR="004D19CC" w:rsidRPr="000B3847">
        <w:trPr>
          <w:trHeight w:val="1587"/>
        </w:trPr>
        <w:tc>
          <w:tcPr>
            <w:tcW w:w="1902" w:type="dxa"/>
          </w:tcPr>
          <w:p w:rsidR="004D19CC" w:rsidRPr="000B3847" w:rsidRDefault="004D19CC" w:rsidP="004D19CC">
            <w:pPr>
              <w:jc w:val="left"/>
              <w:rPr>
                <w:rFonts w:ascii="Calibri" w:hAnsi="Calibri" w:cs="Calibri"/>
                <w:sz w:val="20"/>
              </w:rPr>
            </w:pPr>
            <w:r w:rsidRPr="000B3847">
              <w:rPr>
                <w:rFonts w:ascii="Calibri" w:hAnsi="Calibri" w:cs="Calibri"/>
                <w:bCs/>
                <w:i/>
                <w:color w:val="000000"/>
                <w:sz w:val="20"/>
              </w:rPr>
              <w:t xml:space="preserve">List </w:t>
            </w:r>
            <w:r>
              <w:rPr>
                <w:rFonts w:ascii="Calibri" w:hAnsi="Calibri" w:cs="Calibri"/>
                <w:bCs/>
                <w:i/>
                <w:color w:val="000000"/>
                <w:sz w:val="20"/>
              </w:rPr>
              <w:t>the position specific competencies</w:t>
            </w:r>
            <w:r w:rsidRPr="000B3847">
              <w:rPr>
                <w:rFonts w:ascii="Calibri" w:hAnsi="Calibri" w:cs="Calibri"/>
                <w:bCs/>
                <w:color w:val="000000"/>
                <w:sz w:val="20"/>
              </w:rPr>
              <w:br/>
            </w:r>
          </w:p>
        </w:tc>
        <w:tc>
          <w:tcPr>
            <w:tcW w:w="5186" w:type="dxa"/>
          </w:tcPr>
          <w:p w:rsidR="004D19CC" w:rsidRPr="000B3847" w:rsidRDefault="004D19CC">
            <w:pPr>
              <w:widowControl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:rsidR="004D19CC" w:rsidRPr="000B3847" w:rsidRDefault="004D19CC">
            <w:pPr>
              <w:widowControl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8" w:type="dxa"/>
          </w:tcPr>
          <w:p w:rsidR="004D19CC" w:rsidRPr="000B3847" w:rsidRDefault="004D19CC">
            <w:pPr>
              <w:widowControl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D19CC">
        <w:trPr>
          <w:trHeight w:val="1587"/>
        </w:trPr>
        <w:tc>
          <w:tcPr>
            <w:tcW w:w="1902" w:type="dxa"/>
          </w:tcPr>
          <w:p w:rsidR="004D19CC" w:rsidRDefault="004D19CC">
            <w:pPr>
              <w:widowControl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br/>
            </w:r>
          </w:p>
        </w:tc>
        <w:tc>
          <w:tcPr>
            <w:tcW w:w="5186" w:type="dxa"/>
          </w:tcPr>
          <w:p w:rsidR="004D19CC" w:rsidRDefault="004D19CC">
            <w:pPr>
              <w:widowControl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:rsidR="004D19CC" w:rsidRDefault="004D19CC">
            <w:pPr>
              <w:widowControl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8" w:type="dxa"/>
          </w:tcPr>
          <w:p w:rsidR="004D19CC" w:rsidRDefault="004D19CC">
            <w:pPr>
              <w:widowControl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D19CC">
        <w:trPr>
          <w:trHeight w:val="1587"/>
        </w:trPr>
        <w:tc>
          <w:tcPr>
            <w:tcW w:w="1902" w:type="dxa"/>
          </w:tcPr>
          <w:p w:rsidR="004D19CC" w:rsidRDefault="004D19CC">
            <w:pPr>
              <w:widowControl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br/>
            </w:r>
          </w:p>
        </w:tc>
        <w:tc>
          <w:tcPr>
            <w:tcW w:w="5186" w:type="dxa"/>
          </w:tcPr>
          <w:p w:rsidR="004D19CC" w:rsidRDefault="004D19CC">
            <w:pPr>
              <w:widowControl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:rsidR="004D19CC" w:rsidRDefault="004D19CC">
            <w:pPr>
              <w:widowControl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8" w:type="dxa"/>
          </w:tcPr>
          <w:p w:rsidR="004D19CC" w:rsidRDefault="004D19CC">
            <w:pPr>
              <w:widowControl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D19CC">
        <w:trPr>
          <w:trHeight w:val="1587"/>
        </w:trPr>
        <w:tc>
          <w:tcPr>
            <w:tcW w:w="1902" w:type="dxa"/>
          </w:tcPr>
          <w:p w:rsidR="004D19CC" w:rsidRDefault="004D19CC">
            <w:pPr>
              <w:widowControl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5186" w:type="dxa"/>
          </w:tcPr>
          <w:p w:rsidR="004D19CC" w:rsidRDefault="004D19CC">
            <w:pPr>
              <w:widowControl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:rsidR="004D19CC" w:rsidRDefault="004D19CC">
            <w:pPr>
              <w:widowControl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8" w:type="dxa"/>
          </w:tcPr>
          <w:p w:rsidR="004D19CC" w:rsidRDefault="004D19CC">
            <w:pPr>
              <w:widowControl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D19CC">
        <w:trPr>
          <w:trHeight w:val="1587"/>
        </w:trPr>
        <w:tc>
          <w:tcPr>
            <w:tcW w:w="1902" w:type="dxa"/>
          </w:tcPr>
          <w:p w:rsidR="004D19CC" w:rsidRDefault="004D19CC">
            <w:pPr>
              <w:widowControl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br/>
            </w:r>
          </w:p>
        </w:tc>
        <w:tc>
          <w:tcPr>
            <w:tcW w:w="5186" w:type="dxa"/>
          </w:tcPr>
          <w:p w:rsidR="004D19CC" w:rsidRDefault="004D19CC">
            <w:pPr>
              <w:widowControl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:rsidR="004D19CC" w:rsidRDefault="004D19CC">
            <w:pPr>
              <w:widowControl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8" w:type="dxa"/>
          </w:tcPr>
          <w:p w:rsidR="004D19CC" w:rsidRDefault="004D19CC">
            <w:pPr>
              <w:widowControl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D19CC" w:rsidRPr="000B3847" w:rsidTr="008B5527">
        <w:trPr>
          <w:trHeight w:val="661"/>
        </w:trPr>
        <w:tc>
          <w:tcPr>
            <w:tcW w:w="1902" w:type="dxa"/>
            <w:shd w:val="clear" w:color="auto" w:fill="007335"/>
            <w:vAlign w:val="center"/>
          </w:tcPr>
          <w:p w:rsidR="004D19CC" w:rsidRPr="000B3847" w:rsidRDefault="004D19CC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</w:rPr>
              <w:t xml:space="preserve">Core </w:t>
            </w:r>
            <w:r w:rsidRPr="000B3847">
              <w:rPr>
                <w:rFonts w:ascii="Calibri" w:hAnsi="Calibri" w:cs="Calibri"/>
                <w:b/>
                <w:bCs/>
                <w:color w:val="FFFFFF"/>
                <w:sz w:val="22"/>
              </w:rPr>
              <w:t>Competencies</w:t>
            </w:r>
          </w:p>
        </w:tc>
        <w:tc>
          <w:tcPr>
            <w:tcW w:w="5186" w:type="dxa"/>
            <w:shd w:val="clear" w:color="auto" w:fill="007335"/>
            <w:vAlign w:val="center"/>
          </w:tcPr>
          <w:p w:rsidR="004D19CC" w:rsidRPr="000B3847" w:rsidRDefault="004D19CC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0B3847">
              <w:rPr>
                <w:rFonts w:ascii="Calibri" w:hAnsi="Calibri" w:cs="Calibri"/>
                <w:b/>
                <w:bCs/>
                <w:color w:val="FFFFFF"/>
                <w:sz w:val="22"/>
              </w:rPr>
              <w:t>Supporting comment</w:t>
            </w:r>
          </w:p>
        </w:tc>
        <w:tc>
          <w:tcPr>
            <w:tcW w:w="1276" w:type="dxa"/>
            <w:shd w:val="clear" w:color="auto" w:fill="007335"/>
            <w:vAlign w:val="center"/>
          </w:tcPr>
          <w:p w:rsidR="004D19CC" w:rsidRDefault="004D19CC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</w:rPr>
              <w:t>Self</w:t>
            </w:r>
          </w:p>
          <w:p w:rsidR="004D19CC" w:rsidRPr="000B3847" w:rsidRDefault="004D19CC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0B3847">
              <w:rPr>
                <w:rFonts w:ascii="Calibri" w:hAnsi="Calibri" w:cs="Calibri"/>
                <w:b/>
                <w:bCs/>
                <w:color w:val="FFFFFF"/>
                <w:sz w:val="22"/>
              </w:rPr>
              <w:t>rating</w:t>
            </w:r>
          </w:p>
        </w:tc>
        <w:tc>
          <w:tcPr>
            <w:tcW w:w="1278" w:type="dxa"/>
            <w:shd w:val="clear" w:color="auto" w:fill="007335"/>
            <w:vAlign w:val="center"/>
          </w:tcPr>
          <w:p w:rsidR="004D19CC" w:rsidRPr="000B3847" w:rsidRDefault="004D19CC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0B3847">
              <w:rPr>
                <w:rFonts w:ascii="Calibri" w:hAnsi="Calibri" w:cs="Calibri"/>
                <w:b/>
                <w:bCs/>
                <w:color w:val="FFFFFF"/>
                <w:sz w:val="22"/>
              </w:rPr>
              <w:t>Supervisor rating</w:t>
            </w:r>
          </w:p>
        </w:tc>
      </w:tr>
      <w:tr w:rsidR="004D19CC">
        <w:trPr>
          <w:trHeight w:val="1587"/>
        </w:trPr>
        <w:tc>
          <w:tcPr>
            <w:tcW w:w="1902" w:type="dxa"/>
          </w:tcPr>
          <w:p w:rsidR="004D19CC" w:rsidRPr="00861203" w:rsidRDefault="004D19CC">
            <w:pPr>
              <w:widowControl/>
              <w:jc w:val="left"/>
              <w:rPr>
                <w:rFonts w:ascii="Calibri" w:hAnsi="Calibri" w:cs="Calibri"/>
                <w:bCs/>
                <w:i/>
                <w:sz w:val="20"/>
              </w:rPr>
            </w:pPr>
            <w:r w:rsidRPr="00861203">
              <w:rPr>
                <w:rFonts w:ascii="Calibri" w:hAnsi="Calibri" w:cs="Calibri"/>
                <w:bCs/>
                <w:i/>
                <w:sz w:val="20"/>
              </w:rPr>
              <w:t>Li</w:t>
            </w:r>
            <w:r>
              <w:rPr>
                <w:rFonts w:ascii="Calibri" w:hAnsi="Calibri" w:cs="Calibri"/>
                <w:bCs/>
                <w:i/>
                <w:sz w:val="20"/>
              </w:rPr>
              <w:t>st the core competencies of the organization (often the core values)</w:t>
            </w:r>
          </w:p>
        </w:tc>
        <w:tc>
          <w:tcPr>
            <w:tcW w:w="5186" w:type="dxa"/>
          </w:tcPr>
          <w:p w:rsidR="004D19CC" w:rsidRDefault="004D19CC">
            <w:pPr>
              <w:widowControl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:rsidR="004D19CC" w:rsidRDefault="004D19CC">
            <w:pPr>
              <w:widowControl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8" w:type="dxa"/>
          </w:tcPr>
          <w:p w:rsidR="004D19CC" w:rsidRDefault="004D19CC">
            <w:pPr>
              <w:widowControl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D19CC">
        <w:trPr>
          <w:trHeight w:val="1587"/>
        </w:trPr>
        <w:tc>
          <w:tcPr>
            <w:tcW w:w="1902" w:type="dxa"/>
          </w:tcPr>
          <w:p w:rsidR="004D19CC" w:rsidRDefault="004D19CC">
            <w:pPr>
              <w:widowControl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5186" w:type="dxa"/>
          </w:tcPr>
          <w:p w:rsidR="004D19CC" w:rsidRDefault="004D19CC">
            <w:pPr>
              <w:widowControl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:rsidR="004D19CC" w:rsidRDefault="004D19CC">
            <w:pPr>
              <w:widowControl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8" w:type="dxa"/>
          </w:tcPr>
          <w:p w:rsidR="004D19CC" w:rsidRDefault="004D19CC">
            <w:pPr>
              <w:widowControl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D19CC">
        <w:trPr>
          <w:trHeight w:val="1587"/>
        </w:trPr>
        <w:tc>
          <w:tcPr>
            <w:tcW w:w="1902" w:type="dxa"/>
          </w:tcPr>
          <w:p w:rsidR="004D19CC" w:rsidRDefault="004D19CC">
            <w:pPr>
              <w:widowControl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5186" w:type="dxa"/>
          </w:tcPr>
          <w:p w:rsidR="004D19CC" w:rsidRDefault="004D19CC">
            <w:pPr>
              <w:widowControl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:rsidR="004D19CC" w:rsidRDefault="004D19CC">
            <w:pPr>
              <w:widowControl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8" w:type="dxa"/>
          </w:tcPr>
          <w:p w:rsidR="004D19CC" w:rsidRDefault="004D19CC">
            <w:pPr>
              <w:widowControl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D19CC">
        <w:trPr>
          <w:trHeight w:val="1587"/>
        </w:trPr>
        <w:tc>
          <w:tcPr>
            <w:tcW w:w="1902" w:type="dxa"/>
          </w:tcPr>
          <w:p w:rsidR="004D19CC" w:rsidRDefault="004D19CC">
            <w:pPr>
              <w:widowControl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5186" w:type="dxa"/>
          </w:tcPr>
          <w:p w:rsidR="004D19CC" w:rsidRDefault="004D19CC">
            <w:pPr>
              <w:widowControl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:rsidR="004D19CC" w:rsidRDefault="004D19CC">
            <w:pPr>
              <w:widowControl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8" w:type="dxa"/>
          </w:tcPr>
          <w:p w:rsidR="004D19CC" w:rsidRDefault="004D19CC">
            <w:pPr>
              <w:widowControl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D19CC" w:rsidRPr="000B3847" w:rsidTr="008B5527">
        <w:trPr>
          <w:trHeight w:val="661"/>
        </w:trPr>
        <w:tc>
          <w:tcPr>
            <w:tcW w:w="1902" w:type="dxa"/>
            <w:shd w:val="clear" w:color="auto" w:fill="007335"/>
            <w:vAlign w:val="center"/>
          </w:tcPr>
          <w:p w:rsidR="004D19CC" w:rsidRPr="000B3847" w:rsidRDefault="004D19CC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</w:rPr>
              <w:lastRenderedPageBreak/>
              <w:t xml:space="preserve">Leadership </w:t>
            </w:r>
            <w:r w:rsidRPr="000B3847">
              <w:rPr>
                <w:rFonts w:ascii="Calibri" w:hAnsi="Calibri" w:cs="Calibri"/>
                <w:b/>
                <w:bCs/>
                <w:color w:val="FFFFFF"/>
                <w:sz w:val="22"/>
              </w:rPr>
              <w:t>Competencies</w:t>
            </w:r>
          </w:p>
        </w:tc>
        <w:tc>
          <w:tcPr>
            <w:tcW w:w="5186" w:type="dxa"/>
            <w:shd w:val="clear" w:color="auto" w:fill="007335"/>
            <w:vAlign w:val="center"/>
          </w:tcPr>
          <w:p w:rsidR="004D19CC" w:rsidRPr="000B3847" w:rsidRDefault="004D19CC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0B3847">
              <w:rPr>
                <w:rFonts w:ascii="Calibri" w:hAnsi="Calibri" w:cs="Calibri"/>
                <w:b/>
                <w:bCs/>
                <w:color w:val="FFFFFF"/>
                <w:sz w:val="22"/>
              </w:rPr>
              <w:t>Supporting comment</w:t>
            </w:r>
          </w:p>
        </w:tc>
        <w:tc>
          <w:tcPr>
            <w:tcW w:w="1276" w:type="dxa"/>
            <w:shd w:val="clear" w:color="auto" w:fill="007335"/>
            <w:vAlign w:val="center"/>
          </w:tcPr>
          <w:p w:rsidR="004D19CC" w:rsidRDefault="004D19CC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</w:rPr>
              <w:t>Self</w:t>
            </w:r>
          </w:p>
          <w:p w:rsidR="004D19CC" w:rsidRPr="000B3847" w:rsidRDefault="004D19CC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0B3847">
              <w:rPr>
                <w:rFonts w:ascii="Calibri" w:hAnsi="Calibri" w:cs="Calibri"/>
                <w:b/>
                <w:bCs/>
                <w:color w:val="FFFFFF"/>
                <w:sz w:val="22"/>
              </w:rPr>
              <w:t>rating</w:t>
            </w:r>
          </w:p>
        </w:tc>
        <w:tc>
          <w:tcPr>
            <w:tcW w:w="1278" w:type="dxa"/>
            <w:shd w:val="clear" w:color="auto" w:fill="007335"/>
            <w:vAlign w:val="center"/>
          </w:tcPr>
          <w:p w:rsidR="004D19CC" w:rsidRPr="000B3847" w:rsidRDefault="004D19CC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0B3847">
              <w:rPr>
                <w:rFonts w:ascii="Calibri" w:hAnsi="Calibri" w:cs="Calibri"/>
                <w:b/>
                <w:bCs/>
                <w:color w:val="FFFFFF"/>
                <w:sz w:val="22"/>
              </w:rPr>
              <w:t>Supervisor rating</w:t>
            </w:r>
          </w:p>
        </w:tc>
      </w:tr>
      <w:tr w:rsidR="004D19CC">
        <w:trPr>
          <w:trHeight w:val="1587"/>
        </w:trPr>
        <w:tc>
          <w:tcPr>
            <w:tcW w:w="1902" w:type="dxa"/>
          </w:tcPr>
          <w:p w:rsidR="004D19CC" w:rsidRDefault="004D19CC">
            <w:pPr>
              <w:widowControl/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861203">
              <w:rPr>
                <w:rFonts w:ascii="Calibri" w:hAnsi="Calibri" w:cs="Calibri"/>
                <w:bCs/>
                <w:i/>
                <w:sz w:val="20"/>
              </w:rPr>
              <w:t>For supervisory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 </w:t>
            </w:r>
            <w:r w:rsidRPr="00861203">
              <w:rPr>
                <w:rFonts w:ascii="Calibri" w:hAnsi="Calibri" w:cs="Calibri"/>
                <w:bCs/>
                <w:i/>
                <w:sz w:val="20"/>
              </w:rPr>
              <w:t>/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 </w:t>
            </w:r>
            <w:r w:rsidRPr="00861203">
              <w:rPr>
                <w:rFonts w:ascii="Calibri" w:hAnsi="Calibri" w:cs="Calibri"/>
                <w:bCs/>
                <w:i/>
                <w:sz w:val="20"/>
              </w:rPr>
              <w:t>managerial positions only</w:t>
            </w:r>
          </w:p>
        </w:tc>
        <w:tc>
          <w:tcPr>
            <w:tcW w:w="5186" w:type="dxa"/>
          </w:tcPr>
          <w:p w:rsidR="004D19CC" w:rsidRDefault="004D19CC">
            <w:pPr>
              <w:widowControl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:rsidR="004D19CC" w:rsidRDefault="004D19CC">
            <w:pPr>
              <w:widowControl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8" w:type="dxa"/>
          </w:tcPr>
          <w:p w:rsidR="004D19CC" w:rsidRDefault="004D19CC">
            <w:pPr>
              <w:widowControl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D19CC">
        <w:trPr>
          <w:trHeight w:val="1587"/>
        </w:trPr>
        <w:tc>
          <w:tcPr>
            <w:tcW w:w="1902" w:type="dxa"/>
          </w:tcPr>
          <w:p w:rsidR="004D19CC" w:rsidRDefault="004D19CC">
            <w:pPr>
              <w:widowControl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5186" w:type="dxa"/>
          </w:tcPr>
          <w:p w:rsidR="004D19CC" w:rsidRDefault="004D19CC">
            <w:pPr>
              <w:widowControl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:rsidR="004D19CC" w:rsidRDefault="004D19CC">
            <w:pPr>
              <w:widowControl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8" w:type="dxa"/>
          </w:tcPr>
          <w:p w:rsidR="004D19CC" w:rsidRDefault="004D19CC">
            <w:pPr>
              <w:widowControl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D19CC">
        <w:trPr>
          <w:trHeight w:val="1587"/>
        </w:trPr>
        <w:tc>
          <w:tcPr>
            <w:tcW w:w="1902" w:type="dxa"/>
          </w:tcPr>
          <w:p w:rsidR="004D19CC" w:rsidRDefault="004D19CC">
            <w:pPr>
              <w:widowControl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5186" w:type="dxa"/>
          </w:tcPr>
          <w:p w:rsidR="004D19CC" w:rsidRDefault="004D19CC">
            <w:pPr>
              <w:widowControl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:rsidR="004D19CC" w:rsidRDefault="004D19CC">
            <w:pPr>
              <w:widowControl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8" w:type="dxa"/>
          </w:tcPr>
          <w:p w:rsidR="004D19CC" w:rsidRDefault="004D19CC">
            <w:pPr>
              <w:widowControl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D19CC">
        <w:trPr>
          <w:trHeight w:val="1587"/>
        </w:trPr>
        <w:tc>
          <w:tcPr>
            <w:tcW w:w="1902" w:type="dxa"/>
          </w:tcPr>
          <w:p w:rsidR="004D19CC" w:rsidRDefault="004D19CC">
            <w:pPr>
              <w:widowControl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5186" w:type="dxa"/>
          </w:tcPr>
          <w:p w:rsidR="004D19CC" w:rsidRDefault="004D19CC">
            <w:pPr>
              <w:widowControl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:rsidR="004D19CC" w:rsidRDefault="004D19CC">
            <w:pPr>
              <w:widowControl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8" w:type="dxa"/>
          </w:tcPr>
          <w:p w:rsidR="004D19CC" w:rsidRDefault="004D19CC">
            <w:pPr>
              <w:widowControl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D19CC">
        <w:trPr>
          <w:trHeight w:val="1587"/>
        </w:trPr>
        <w:tc>
          <w:tcPr>
            <w:tcW w:w="1902" w:type="dxa"/>
          </w:tcPr>
          <w:p w:rsidR="004D19CC" w:rsidRDefault="004D19CC">
            <w:pPr>
              <w:widowControl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5186" w:type="dxa"/>
          </w:tcPr>
          <w:p w:rsidR="004D19CC" w:rsidRDefault="004D19CC">
            <w:pPr>
              <w:widowControl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:rsidR="004D19CC" w:rsidRDefault="004D19CC">
            <w:pPr>
              <w:widowControl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8" w:type="dxa"/>
          </w:tcPr>
          <w:p w:rsidR="004D19CC" w:rsidRDefault="004D19CC">
            <w:pPr>
              <w:widowControl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:rsidR="004D19CC" w:rsidRDefault="004D19CC">
      <w:pPr>
        <w:widowControl/>
        <w:jc w:val="left"/>
        <w:rPr>
          <w:rFonts w:ascii="Calibri" w:hAnsi="Calibri" w:cs="Calibri"/>
          <w:b/>
          <w:bCs/>
          <w:sz w:val="28"/>
          <w:szCs w:val="28"/>
        </w:rPr>
      </w:pPr>
    </w:p>
    <w:p w:rsidR="004D19CC" w:rsidRPr="00861203" w:rsidRDefault="004D19CC">
      <w:pPr>
        <w:widowControl/>
        <w:jc w:val="left"/>
        <w:rPr>
          <w:rFonts w:ascii="Calibri" w:hAnsi="Calibri" w:cs="Calibri"/>
          <w:b/>
          <w:bCs/>
          <w:sz w:val="24"/>
          <w:szCs w:val="24"/>
        </w:rPr>
      </w:pPr>
      <w:r w:rsidRPr="00861203">
        <w:rPr>
          <w:rFonts w:ascii="Calibri" w:hAnsi="Calibri" w:cs="Calibri"/>
          <w:b/>
          <w:bCs/>
          <w:sz w:val="24"/>
          <w:szCs w:val="28"/>
        </w:rPr>
        <w:t>3. Overall Evaluation</w:t>
      </w:r>
      <w:r w:rsidRPr="00861203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4D19CC" w:rsidRDefault="004D19CC">
      <w:pPr>
        <w:widowControl/>
        <w:jc w:val="left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3"/>
        <w:gridCol w:w="2355"/>
        <w:gridCol w:w="2220"/>
      </w:tblGrid>
      <w:tr w:rsidR="004D19CC" w:rsidRPr="00861203" w:rsidTr="008B5527">
        <w:trPr>
          <w:trHeight w:hRule="exact" w:val="506"/>
        </w:trPr>
        <w:tc>
          <w:tcPr>
            <w:tcW w:w="5073" w:type="dxa"/>
            <w:shd w:val="clear" w:color="auto" w:fill="007335"/>
            <w:vAlign w:val="center"/>
          </w:tcPr>
          <w:p w:rsidR="004D19CC" w:rsidRPr="00861203" w:rsidRDefault="004D19CC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861203">
              <w:rPr>
                <w:rFonts w:ascii="Calibri" w:hAnsi="Calibri" w:cs="Calibri"/>
                <w:b/>
                <w:bCs/>
                <w:color w:val="FFFFFF"/>
                <w:sz w:val="22"/>
              </w:rPr>
              <w:t>Evaluation areas</w:t>
            </w:r>
          </w:p>
        </w:tc>
        <w:tc>
          <w:tcPr>
            <w:tcW w:w="2355" w:type="dxa"/>
            <w:shd w:val="clear" w:color="auto" w:fill="007335"/>
            <w:vAlign w:val="center"/>
          </w:tcPr>
          <w:p w:rsidR="004D19CC" w:rsidRPr="00861203" w:rsidRDefault="004D19CC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861203">
              <w:rPr>
                <w:rFonts w:ascii="Calibri" w:hAnsi="Calibri" w:cs="Calibri"/>
                <w:b/>
                <w:bCs/>
                <w:color w:val="FFFFFF"/>
                <w:sz w:val="22"/>
              </w:rPr>
              <w:t>Weight</w:t>
            </w:r>
          </w:p>
        </w:tc>
        <w:tc>
          <w:tcPr>
            <w:tcW w:w="2220" w:type="dxa"/>
            <w:shd w:val="clear" w:color="auto" w:fill="007335"/>
            <w:vAlign w:val="center"/>
          </w:tcPr>
          <w:p w:rsidR="004D19CC" w:rsidRPr="00861203" w:rsidRDefault="004D19CC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861203">
              <w:rPr>
                <w:rFonts w:ascii="Calibri" w:hAnsi="Calibri" w:cs="Calibri"/>
                <w:b/>
                <w:bCs/>
                <w:color w:val="FFFFFF"/>
                <w:sz w:val="22"/>
              </w:rPr>
              <w:t>Rating</w:t>
            </w:r>
          </w:p>
        </w:tc>
      </w:tr>
      <w:tr w:rsidR="004D19CC">
        <w:trPr>
          <w:trHeight w:hRule="exact" w:val="340"/>
        </w:trPr>
        <w:tc>
          <w:tcPr>
            <w:tcW w:w="5073" w:type="dxa"/>
            <w:vAlign w:val="center"/>
          </w:tcPr>
          <w:p w:rsidR="004D19CC" w:rsidRDefault="004D19CC">
            <w:pPr>
              <w:widowControl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Past goals and achievements</w:t>
            </w:r>
          </w:p>
        </w:tc>
        <w:tc>
          <w:tcPr>
            <w:tcW w:w="2355" w:type="dxa"/>
            <w:vAlign w:val="center"/>
          </w:tcPr>
          <w:p w:rsidR="004D19CC" w:rsidRDefault="004D19CC">
            <w:pPr>
              <w:widowControl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 w:hint="eastAsia"/>
                <w:b/>
                <w:bCs/>
                <w:sz w:val="24"/>
                <w:szCs w:val="24"/>
              </w:rPr>
              <w:t>60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20" w:type="dxa"/>
            <w:vAlign w:val="center"/>
          </w:tcPr>
          <w:p w:rsidR="004D19CC" w:rsidRDefault="004D19CC">
            <w:pPr>
              <w:widowControl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19CC">
        <w:trPr>
          <w:trHeight w:hRule="exact" w:val="340"/>
        </w:trPr>
        <w:tc>
          <w:tcPr>
            <w:tcW w:w="5073" w:type="dxa"/>
            <w:vAlign w:val="center"/>
          </w:tcPr>
          <w:p w:rsidR="004D19CC" w:rsidRDefault="004D19CC">
            <w:pPr>
              <w:widowControl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Competencies evaluation</w:t>
            </w:r>
          </w:p>
        </w:tc>
        <w:tc>
          <w:tcPr>
            <w:tcW w:w="2355" w:type="dxa"/>
            <w:vAlign w:val="center"/>
          </w:tcPr>
          <w:p w:rsidR="004D19CC" w:rsidRDefault="004D19CC">
            <w:pPr>
              <w:widowControl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 w:hint="eastAsia"/>
                <w:b/>
                <w:bCs/>
                <w:sz w:val="24"/>
                <w:szCs w:val="24"/>
              </w:rPr>
              <w:t>40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20" w:type="dxa"/>
            <w:vAlign w:val="center"/>
          </w:tcPr>
          <w:p w:rsidR="004D19CC" w:rsidRDefault="004D19CC">
            <w:pPr>
              <w:widowControl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19CC">
        <w:trPr>
          <w:trHeight w:hRule="exact" w:val="340"/>
        </w:trPr>
        <w:tc>
          <w:tcPr>
            <w:tcW w:w="5073" w:type="dxa"/>
            <w:vAlign w:val="center"/>
          </w:tcPr>
          <w:p w:rsidR="004D19CC" w:rsidRDefault="004D19CC" w:rsidP="004D19CC">
            <w:pPr>
              <w:widowControl/>
              <w:ind w:leftChars="100" w:left="21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Basic competencies     </w:t>
            </w:r>
          </w:p>
        </w:tc>
        <w:tc>
          <w:tcPr>
            <w:tcW w:w="2355" w:type="dxa"/>
            <w:vAlign w:val="center"/>
          </w:tcPr>
          <w:p w:rsidR="004D19CC" w:rsidRDefault="004D19CC">
            <w:pPr>
              <w:widowControl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30%</w:t>
            </w:r>
          </w:p>
        </w:tc>
        <w:tc>
          <w:tcPr>
            <w:tcW w:w="2220" w:type="dxa"/>
            <w:vAlign w:val="center"/>
          </w:tcPr>
          <w:p w:rsidR="004D19CC" w:rsidRDefault="004D19CC">
            <w:pPr>
              <w:widowControl/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4D19CC">
        <w:trPr>
          <w:trHeight w:hRule="exact" w:val="340"/>
        </w:trPr>
        <w:tc>
          <w:tcPr>
            <w:tcW w:w="5073" w:type="dxa"/>
            <w:vAlign w:val="center"/>
          </w:tcPr>
          <w:p w:rsidR="004D19CC" w:rsidRDefault="004D19CC" w:rsidP="004D19CC">
            <w:pPr>
              <w:widowControl/>
              <w:ind w:leftChars="100" w:left="21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Core competencies     </w:t>
            </w:r>
          </w:p>
        </w:tc>
        <w:tc>
          <w:tcPr>
            <w:tcW w:w="2355" w:type="dxa"/>
            <w:vAlign w:val="center"/>
          </w:tcPr>
          <w:p w:rsidR="004D19CC" w:rsidRDefault="004D19CC">
            <w:pPr>
              <w:widowControl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30%</w:t>
            </w:r>
          </w:p>
        </w:tc>
        <w:tc>
          <w:tcPr>
            <w:tcW w:w="2220" w:type="dxa"/>
            <w:vAlign w:val="center"/>
          </w:tcPr>
          <w:p w:rsidR="004D19CC" w:rsidRDefault="004D19CC">
            <w:pPr>
              <w:widowControl/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4D19CC">
        <w:trPr>
          <w:trHeight w:hRule="exact" w:val="340"/>
        </w:trPr>
        <w:tc>
          <w:tcPr>
            <w:tcW w:w="5073" w:type="dxa"/>
            <w:vAlign w:val="center"/>
          </w:tcPr>
          <w:p w:rsidR="004D19CC" w:rsidRDefault="004D19CC" w:rsidP="004D19CC">
            <w:pPr>
              <w:widowControl/>
              <w:ind w:leftChars="100" w:left="21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Leadership competencies</w:t>
            </w:r>
          </w:p>
        </w:tc>
        <w:tc>
          <w:tcPr>
            <w:tcW w:w="2355" w:type="dxa"/>
            <w:vAlign w:val="center"/>
          </w:tcPr>
          <w:p w:rsidR="004D19CC" w:rsidRDefault="004D19CC">
            <w:pPr>
              <w:widowControl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40%</w:t>
            </w:r>
          </w:p>
        </w:tc>
        <w:tc>
          <w:tcPr>
            <w:tcW w:w="2220" w:type="dxa"/>
            <w:vAlign w:val="center"/>
          </w:tcPr>
          <w:p w:rsidR="004D19CC" w:rsidRDefault="004D19CC">
            <w:pPr>
              <w:widowControl/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4D19CC" w:rsidRPr="00861203">
        <w:trPr>
          <w:trHeight w:hRule="exact" w:val="567"/>
        </w:trPr>
        <w:tc>
          <w:tcPr>
            <w:tcW w:w="5073" w:type="dxa"/>
            <w:vAlign w:val="center"/>
          </w:tcPr>
          <w:p w:rsidR="004D19CC" w:rsidRPr="00861203" w:rsidRDefault="004D19CC">
            <w:pPr>
              <w:widowControl/>
              <w:rPr>
                <w:rFonts w:ascii="Calibri" w:hAnsi="Calibri" w:cs="Calibri"/>
                <w:b/>
                <w:bCs/>
                <w:sz w:val="24"/>
                <w:szCs w:val="28"/>
              </w:rPr>
            </w:pPr>
            <w:r w:rsidRPr="00861203">
              <w:rPr>
                <w:rFonts w:ascii="Calibri" w:hAnsi="Calibri" w:cs="Calibri"/>
                <w:b/>
                <w:bCs/>
                <w:sz w:val="24"/>
                <w:szCs w:val="28"/>
              </w:rPr>
              <w:t>Overall rating</w:t>
            </w:r>
          </w:p>
        </w:tc>
        <w:tc>
          <w:tcPr>
            <w:tcW w:w="2355" w:type="dxa"/>
            <w:vAlign w:val="center"/>
          </w:tcPr>
          <w:p w:rsidR="004D19CC" w:rsidRPr="00861203" w:rsidRDefault="004D19CC">
            <w:pPr>
              <w:widowControl/>
              <w:jc w:val="right"/>
              <w:rPr>
                <w:rFonts w:ascii="Calibri" w:hAnsi="Calibri" w:cs="Calibri"/>
                <w:b/>
                <w:bCs/>
                <w:sz w:val="24"/>
                <w:szCs w:val="28"/>
              </w:rPr>
            </w:pPr>
            <w:r w:rsidRPr="00861203">
              <w:rPr>
                <w:rFonts w:ascii="Calibri" w:hAnsi="Calibri" w:cs="Calibri"/>
                <w:b/>
                <w:bCs/>
                <w:sz w:val="24"/>
                <w:szCs w:val="28"/>
              </w:rPr>
              <w:t>100%</w:t>
            </w:r>
          </w:p>
        </w:tc>
        <w:tc>
          <w:tcPr>
            <w:tcW w:w="2220" w:type="dxa"/>
            <w:vAlign w:val="center"/>
          </w:tcPr>
          <w:p w:rsidR="004D19CC" w:rsidRPr="00861203" w:rsidRDefault="004D19CC">
            <w:pPr>
              <w:widowControl/>
              <w:jc w:val="right"/>
              <w:rPr>
                <w:rFonts w:ascii="Calibri" w:hAnsi="Calibri" w:cs="Calibri"/>
                <w:b/>
                <w:bCs/>
                <w:sz w:val="24"/>
                <w:szCs w:val="28"/>
              </w:rPr>
            </w:pPr>
          </w:p>
        </w:tc>
      </w:tr>
    </w:tbl>
    <w:p w:rsidR="004D19CC" w:rsidRDefault="004D19CC">
      <w:pPr>
        <w:widowControl/>
        <w:jc w:val="left"/>
        <w:rPr>
          <w:rFonts w:ascii="Calibri" w:hAnsi="Calibri" w:cs="Calibri"/>
          <w:b/>
          <w:bCs/>
          <w:sz w:val="24"/>
          <w:szCs w:val="24"/>
        </w:rPr>
      </w:pPr>
    </w:p>
    <w:p w:rsidR="004D19CC" w:rsidRPr="008B5527" w:rsidRDefault="004D19CC" w:rsidP="004D19CC">
      <w:pPr>
        <w:widowControl/>
        <w:spacing w:after="120"/>
        <w:jc w:val="left"/>
        <w:rPr>
          <w:rFonts w:ascii="Calibri" w:hAnsi="Calibri" w:cs="Calibri"/>
          <w:b/>
          <w:bCs/>
          <w:color w:val="243946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  <w:r w:rsidRPr="008B5527">
        <w:rPr>
          <w:rFonts w:ascii="Calibri" w:hAnsi="Calibri" w:cs="Calibri"/>
          <w:b/>
          <w:bCs/>
          <w:color w:val="243946"/>
          <w:sz w:val="28"/>
          <w:szCs w:val="28"/>
        </w:rPr>
        <w:lastRenderedPageBreak/>
        <w:t>Part 2: Next steps for the following year</w:t>
      </w:r>
    </w:p>
    <w:p w:rsidR="004D19CC" w:rsidRDefault="004D19CC" w:rsidP="004D19CC">
      <w:pPr>
        <w:widowControl/>
        <w:numPr>
          <w:ilvl w:val="0"/>
          <w:numId w:val="3"/>
        </w:numPr>
        <w:tabs>
          <w:tab w:val="clear" w:pos="425"/>
        </w:tabs>
        <w:spacing w:after="120"/>
        <w:ind w:left="284" w:hanging="284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Development Plan</w:t>
      </w:r>
    </w:p>
    <w:p w:rsidR="004D19CC" w:rsidRPr="00861203" w:rsidRDefault="004D19CC">
      <w:pPr>
        <w:widowControl/>
        <w:jc w:val="left"/>
        <w:rPr>
          <w:rFonts w:ascii="Calibri" w:hAnsi="Calibri" w:cs="Calibri"/>
          <w:bCs/>
          <w:sz w:val="22"/>
          <w:szCs w:val="24"/>
        </w:rPr>
      </w:pPr>
      <w:r w:rsidRPr="00861203">
        <w:rPr>
          <w:rFonts w:ascii="Calibri" w:hAnsi="Calibri" w:cs="Calibri"/>
          <w:bCs/>
          <w:sz w:val="22"/>
          <w:szCs w:val="24"/>
        </w:rPr>
        <w:t>Please fill in only the top 3 strengths and top 3 areas of improvements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9"/>
        <w:gridCol w:w="7399"/>
      </w:tblGrid>
      <w:tr w:rsidR="004D19CC" w:rsidRPr="00861203">
        <w:trPr>
          <w:trHeight w:val="1587"/>
        </w:trPr>
        <w:tc>
          <w:tcPr>
            <w:tcW w:w="2249" w:type="dxa"/>
            <w:vAlign w:val="center"/>
          </w:tcPr>
          <w:p w:rsidR="004D19CC" w:rsidRPr="00861203" w:rsidRDefault="004D19CC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861203">
              <w:rPr>
                <w:rFonts w:ascii="Calibri" w:hAnsi="Calibri" w:cs="Calibri"/>
                <w:b/>
                <w:bCs/>
                <w:sz w:val="22"/>
              </w:rPr>
              <w:t>Strengths</w:t>
            </w:r>
          </w:p>
        </w:tc>
        <w:tc>
          <w:tcPr>
            <w:tcW w:w="7399" w:type="dxa"/>
            <w:vAlign w:val="center"/>
          </w:tcPr>
          <w:p w:rsidR="004D19CC" w:rsidRPr="00861203" w:rsidRDefault="004D19CC">
            <w:pPr>
              <w:widowControl/>
              <w:jc w:val="left"/>
              <w:rPr>
                <w:rFonts w:ascii="Calibri" w:hAnsi="Calibri" w:cs="Calibri"/>
                <w:sz w:val="22"/>
              </w:rPr>
            </w:pPr>
            <w:r w:rsidRPr="00861203">
              <w:rPr>
                <w:rFonts w:ascii="Calibri" w:hAnsi="Calibri" w:cs="Calibri"/>
                <w:sz w:val="22"/>
              </w:rPr>
              <w:t>1.</w:t>
            </w:r>
          </w:p>
          <w:p w:rsidR="004D19CC" w:rsidRPr="00861203" w:rsidRDefault="004D19CC">
            <w:pPr>
              <w:widowControl/>
              <w:jc w:val="left"/>
              <w:rPr>
                <w:rFonts w:ascii="Calibri" w:hAnsi="Calibri" w:cs="Calibri"/>
                <w:sz w:val="22"/>
              </w:rPr>
            </w:pPr>
            <w:r w:rsidRPr="00861203">
              <w:rPr>
                <w:rFonts w:ascii="Calibri" w:hAnsi="Calibri" w:cs="Calibri"/>
                <w:sz w:val="22"/>
              </w:rPr>
              <w:t>2.</w:t>
            </w:r>
          </w:p>
          <w:p w:rsidR="004D19CC" w:rsidRPr="00861203" w:rsidRDefault="004D19CC">
            <w:pPr>
              <w:widowControl/>
              <w:jc w:val="left"/>
              <w:rPr>
                <w:rFonts w:ascii="Calibri" w:hAnsi="Calibri" w:cs="Calibri"/>
                <w:sz w:val="22"/>
              </w:rPr>
            </w:pPr>
            <w:r w:rsidRPr="00861203">
              <w:rPr>
                <w:rFonts w:ascii="Calibri" w:hAnsi="Calibri" w:cs="Calibri"/>
                <w:sz w:val="22"/>
              </w:rPr>
              <w:t>3.</w:t>
            </w:r>
          </w:p>
        </w:tc>
      </w:tr>
      <w:tr w:rsidR="004D19CC" w:rsidRPr="00861203">
        <w:trPr>
          <w:trHeight w:val="1587"/>
        </w:trPr>
        <w:tc>
          <w:tcPr>
            <w:tcW w:w="2249" w:type="dxa"/>
            <w:vAlign w:val="center"/>
          </w:tcPr>
          <w:p w:rsidR="004D19CC" w:rsidRPr="00861203" w:rsidRDefault="004D19CC">
            <w:pPr>
              <w:widowControl/>
              <w:jc w:val="left"/>
              <w:rPr>
                <w:rFonts w:ascii="Calibri" w:hAnsi="Calibri" w:cs="Calibri"/>
                <w:sz w:val="22"/>
              </w:rPr>
            </w:pPr>
            <w:r w:rsidRPr="00861203">
              <w:rPr>
                <w:rFonts w:ascii="Calibri" w:hAnsi="Calibri" w:cs="Calibri"/>
                <w:b/>
                <w:sz w:val="22"/>
                <w:lang w:val="de-DE"/>
              </w:rPr>
              <w:t>Areas of</w:t>
            </w:r>
            <w:r w:rsidRPr="00861203">
              <w:rPr>
                <w:rFonts w:ascii="Calibri" w:hAnsi="Calibri" w:cs="Calibri"/>
                <w:b/>
                <w:sz w:val="22"/>
              </w:rPr>
              <w:t xml:space="preserve"> improvement</w:t>
            </w:r>
          </w:p>
        </w:tc>
        <w:tc>
          <w:tcPr>
            <w:tcW w:w="7399" w:type="dxa"/>
            <w:vAlign w:val="center"/>
          </w:tcPr>
          <w:p w:rsidR="004D19CC" w:rsidRPr="00861203" w:rsidRDefault="004D19CC">
            <w:pPr>
              <w:widowControl/>
              <w:jc w:val="left"/>
              <w:rPr>
                <w:rFonts w:ascii="Calibri" w:hAnsi="Calibri" w:cs="Calibri"/>
                <w:sz w:val="22"/>
              </w:rPr>
            </w:pPr>
            <w:r w:rsidRPr="00861203">
              <w:rPr>
                <w:rFonts w:ascii="Calibri" w:hAnsi="Calibri" w:cs="Calibri"/>
                <w:sz w:val="22"/>
              </w:rPr>
              <w:t>1.</w:t>
            </w:r>
          </w:p>
          <w:p w:rsidR="004D19CC" w:rsidRPr="00861203" w:rsidRDefault="004D19CC">
            <w:pPr>
              <w:widowControl/>
              <w:jc w:val="left"/>
              <w:rPr>
                <w:rFonts w:ascii="Calibri" w:hAnsi="Calibri" w:cs="Calibri"/>
                <w:sz w:val="22"/>
              </w:rPr>
            </w:pPr>
            <w:r w:rsidRPr="00861203">
              <w:rPr>
                <w:rFonts w:ascii="Calibri" w:hAnsi="Calibri" w:cs="Calibri"/>
                <w:sz w:val="22"/>
              </w:rPr>
              <w:t>2.</w:t>
            </w:r>
          </w:p>
          <w:p w:rsidR="004D19CC" w:rsidRPr="00861203" w:rsidRDefault="004D19CC">
            <w:pPr>
              <w:widowControl/>
              <w:jc w:val="left"/>
              <w:rPr>
                <w:rFonts w:ascii="Calibri" w:hAnsi="Calibri" w:cs="Calibri"/>
                <w:sz w:val="22"/>
              </w:rPr>
            </w:pPr>
            <w:r w:rsidRPr="00861203">
              <w:rPr>
                <w:rFonts w:ascii="Calibri" w:hAnsi="Calibri" w:cs="Calibri"/>
                <w:sz w:val="22"/>
              </w:rPr>
              <w:t>3.</w:t>
            </w:r>
          </w:p>
        </w:tc>
      </w:tr>
      <w:tr w:rsidR="004D19CC" w:rsidRPr="00861203">
        <w:trPr>
          <w:trHeight w:val="1474"/>
        </w:trPr>
        <w:tc>
          <w:tcPr>
            <w:tcW w:w="2249" w:type="dxa"/>
            <w:vAlign w:val="center"/>
          </w:tcPr>
          <w:p w:rsidR="004D19CC" w:rsidRPr="00861203" w:rsidRDefault="004D19CC" w:rsidP="004D19CC">
            <w:pPr>
              <w:widowControl/>
              <w:jc w:val="left"/>
              <w:rPr>
                <w:rFonts w:ascii="Calibri" w:hAnsi="Calibri" w:cs="Calibri"/>
                <w:sz w:val="22"/>
              </w:rPr>
            </w:pPr>
            <w:r w:rsidRPr="00861203">
              <w:rPr>
                <w:rFonts w:ascii="Calibri" w:hAnsi="Calibri" w:cs="Calibri"/>
                <w:b/>
                <w:bCs/>
                <w:sz w:val="22"/>
              </w:rPr>
              <w:t>Development plan</w:t>
            </w:r>
            <w:r w:rsidRPr="00861203">
              <w:rPr>
                <w:rFonts w:ascii="Calibri" w:hAnsi="Calibri" w:cs="Calibri"/>
                <w:b/>
                <w:bCs/>
                <w:sz w:val="22"/>
              </w:rPr>
              <w:br/>
            </w:r>
            <w:r w:rsidRPr="00861203">
              <w:rPr>
                <w:rFonts w:ascii="Calibri" w:hAnsi="Calibri" w:cs="Calibri"/>
                <w:sz w:val="22"/>
              </w:rPr>
              <w:t xml:space="preserve">(Outline </w:t>
            </w:r>
            <w:r>
              <w:rPr>
                <w:rFonts w:ascii="Calibri" w:hAnsi="Calibri" w:cs="Calibri"/>
                <w:sz w:val="22"/>
              </w:rPr>
              <w:t>developments / training</w:t>
            </w:r>
            <w:r w:rsidRPr="00861203">
              <w:rPr>
                <w:rFonts w:ascii="Calibri" w:hAnsi="Calibri" w:cs="Calibri"/>
                <w:sz w:val="22"/>
              </w:rPr>
              <w:t xml:space="preserve"> that will enhance </w:t>
            </w:r>
            <w:r>
              <w:rPr>
                <w:rFonts w:ascii="Calibri" w:hAnsi="Calibri" w:cs="Calibri"/>
                <w:sz w:val="22"/>
              </w:rPr>
              <w:t xml:space="preserve">the </w:t>
            </w:r>
            <w:r w:rsidRPr="00861203">
              <w:rPr>
                <w:rFonts w:ascii="Calibri" w:hAnsi="Calibri" w:cs="Calibri"/>
                <w:sz w:val="22"/>
              </w:rPr>
              <w:t>employee’s contribution to the organization</w:t>
            </w:r>
            <w:r>
              <w:rPr>
                <w:rFonts w:ascii="Calibri" w:hAnsi="Calibri" w:cs="Calibri"/>
                <w:sz w:val="22"/>
              </w:rPr>
              <w:t>.</w:t>
            </w:r>
            <w:r w:rsidRPr="00861203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7399" w:type="dxa"/>
            <w:vAlign w:val="center"/>
          </w:tcPr>
          <w:p w:rsidR="004D19CC" w:rsidRPr="00861203" w:rsidRDefault="004D19CC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:rsidR="004D19CC" w:rsidRDefault="004D19CC">
      <w:pPr>
        <w:widowControl/>
        <w:jc w:val="left"/>
        <w:rPr>
          <w:rFonts w:ascii="Calibri" w:hAnsi="Calibri" w:cs="Calibri"/>
          <w:b/>
          <w:bCs/>
          <w:sz w:val="24"/>
          <w:szCs w:val="24"/>
        </w:rPr>
      </w:pPr>
    </w:p>
    <w:p w:rsidR="004D19CC" w:rsidRDefault="004D19CC">
      <w:pPr>
        <w:widowControl/>
        <w:numPr>
          <w:ilvl w:val="0"/>
          <w:numId w:val="3"/>
        </w:numPr>
        <w:tabs>
          <w:tab w:val="left" w:pos="425"/>
        </w:tabs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New Goals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</w:p>
    <w:p w:rsidR="004D19CC" w:rsidRDefault="004D19CC">
      <w:pPr>
        <w:widowControl/>
        <w:jc w:val="left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3"/>
        <w:gridCol w:w="3255"/>
      </w:tblGrid>
      <w:tr w:rsidR="004D19CC" w:rsidRPr="00861203" w:rsidTr="008B5527">
        <w:trPr>
          <w:trHeight w:hRule="exact" w:val="579"/>
        </w:trPr>
        <w:tc>
          <w:tcPr>
            <w:tcW w:w="6393" w:type="dxa"/>
            <w:shd w:val="clear" w:color="auto" w:fill="007335"/>
            <w:vAlign w:val="center"/>
          </w:tcPr>
          <w:p w:rsidR="004D19CC" w:rsidRPr="00861203" w:rsidRDefault="004D19CC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861203">
              <w:rPr>
                <w:rFonts w:ascii="Calibri" w:hAnsi="Calibri" w:cs="Calibri"/>
                <w:b/>
                <w:bCs/>
                <w:color w:val="FFFFFF"/>
                <w:sz w:val="22"/>
              </w:rPr>
              <w:t>Goals (specific, measurable, attainable, realistic, timely)</w:t>
            </w:r>
          </w:p>
        </w:tc>
        <w:tc>
          <w:tcPr>
            <w:tcW w:w="3255" w:type="dxa"/>
            <w:shd w:val="clear" w:color="auto" w:fill="007335"/>
            <w:vAlign w:val="center"/>
          </w:tcPr>
          <w:p w:rsidR="004D19CC" w:rsidRPr="00861203" w:rsidRDefault="004D19CC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861203">
              <w:rPr>
                <w:rFonts w:ascii="Calibri" w:hAnsi="Calibri" w:cs="Calibri"/>
                <w:b/>
                <w:bCs/>
                <w:color w:val="FFFFFF"/>
                <w:sz w:val="22"/>
              </w:rPr>
              <w:t>Results / Deliverables</w:t>
            </w:r>
          </w:p>
        </w:tc>
      </w:tr>
      <w:tr w:rsidR="004D19CC">
        <w:trPr>
          <w:trHeight w:val="1587"/>
        </w:trPr>
        <w:tc>
          <w:tcPr>
            <w:tcW w:w="6393" w:type="dxa"/>
            <w:vAlign w:val="center"/>
          </w:tcPr>
          <w:p w:rsidR="004D19CC" w:rsidRDefault="004D19CC">
            <w:pPr>
              <w:widowControl/>
              <w:rPr>
                <w:rFonts w:ascii="Calibri" w:hAnsi="Calibri" w:cs="Calibri"/>
                <w:sz w:val="20"/>
              </w:rPr>
            </w:pPr>
          </w:p>
        </w:tc>
        <w:tc>
          <w:tcPr>
            <w:tcW w:w="3255" w:type="dxa"/>
            <w:vAlign w:val="center"/>
          </w:tcPr>
          <w:p w:rsidR="004D19CC" w:rsidRDefault="004D19CC">
            <w:pPr>
              <w:widowControl/>
              <w:rPr>
                <w:rFonts w:ascii="Calibri" w:hAnsi="Calibri" w:cs="Calibri"/>
                <w:sz w:val="20"/>
              </w:rPr>
            </w:pPr>
          </w:p>
        </w:tc>
      </w:tr>
      <w:tr w:rsidR="004D19CC">
        <w:trPr>
          <w:trHeight w:val="1587"/>
        </w:trPr>
        <w:tc>
          <w:tcPr>
            <w:tcW w:w="6393" w:type="dxa"/>
            <w:vAlign w:val="center"/>
          </w:tcPr>
          <w:p w:rsidR="004D19CC" w:rsidRDefault="004D19CC">
            <w:pPr>
              <w:widowControl/>
              <w:rPr>
                <w:rFonts w:ascii="Calibri" w:hAnsi="Calibri" w:cs="Calibri"/>
                <w:sz w:val="20"/>
              </w:rPr>
            </w:pPr>
          </w:p>
        </w:tc>
        <w:tc>
          <w:tcPr>
            <w:tcW w:w="3255" w:type="dxa"/>
            <w:vAlign w:val="center"/>
          </w:tcPr>
          <w:p w:rsidR="004D19CC" w:rsidRDefault="004D19CC">
            <w:pPr>
              <w:widowControl/>
              <w:rPr>
                <w:rFonts w:ascii="Calibri" w:hAnsi="Calibri" w:cs="Calibri"/>
                <w:sz w:val="20"/>
              </w:rPr>
            </w:pPr>
          </w:p>
        </w:tc>
      </w:tr>
      <w:tr w:rsidR="004D19CC">
        <w:trPr>
          <w:trHeight w:val="1587"/>
        </w:trPr>
        <w:tc>
          <w:tcPr>
            <w:tcW w:w="6393" w:type="dxa"/>
            <w:vAlign w:val="center"/>
          </w:tcPr>
          <w:p w:rsidR="004D19CC" w:rsidRDefault="004D19CC">
            <w:pPr>
              <w:widowControl/>
              <w:rPr>
                <w:rFonts w:ascii="Calibri" w:hAnsi="Calibri" w:cs="Calibri"/>
                <w:sz w:val="20"/>
              </w:rPr>
            </w:pPr>
          </w:p>
        </w:tc>
        <w:tc>
          <w:tcPr>
            <w:tcW w:w="3255" w:type="dxa"/>
            <w:vAlign w:val="center"/>
          </w:tcPr>
          <w:p w:rsidR="004D19CC" w:rsidRDefault="004D19CC">
            <w:pPr>
              <w:widowControl/>
              <w:rPr>
                <w:rFonts w:ascii="Calibri" w:hAnsi="Calibri" w:cs="Calibri"/>
                <w:sz w:val="20"/>
              </w:rPr>
            </w:pPr>
          </w:p>
        </w:tc>
      </w:tr>
      <w:tr w:rsidR="004D19CC">
        <w:trPr>
          <w:trHeight w:val="1587"/>
        </w:trPr>
        <w:tc>
          <w:tcPr>
            <w:tcW w:w="6393" w:type="dxa"/>
            <w:vAlign w:val="center"/>
          </w:tcPr>
          <w:p w:rsidR="004D19CC" w:rsidRDefault="004D19CC">
            <w:pPr>
              <w:widowControl/>
              <w:rPr>
                <w:rFonts w:ascii="Calibri" w:hAnsi="Calibri" w:cs="Calibri"/>
                <w:sz w:val="20"/>
              </w:rPr>
            </w:pPr>
          </w:p>
        </w:tc>
        <w:tc>
          <w:tcPr>
            <w:tcW w:w="3255" w:type="dxa"/>
            <w:vAlign w:val="center"/>
          </w:tcPr>
          <w:p w:rsidR="004D19CC" w:rsidRDefault="004D19CC">
            <w:pPr>
              <w:widowControl/>
              <w:rPr>
                <w:rFonts w:ascii="Calibri" w:hAnsi="Calibri" w:cs="Calibri"/>
                <w:sz w:val="20"/>
              </w:rPr>
            </w:pPr>
          </w:p>
        </w:tc>
      </w:tr>
      <w:tr w:rsidR="004D19CC">
        <w:trPr>
          <w:trHeight w:val="1587"/>
        </w:trPr>
        <w:tc>
          <w:tcPr>
            <w:tcW w:w="6393" w:type="dxa"/>
            <w:vAlign w:val="center"/>
          </w:tcPr>
          <w:p w:rsidR="004D19CC" w:rsidRDefault="004D19CC">
            <w:pPr>
              <w:widowControl/>
              <w:rPr>
                <w:rFonts w:ascii="Calibri" w:hAnsi="Calibri" w:cs="Calibri"/>
                <w:sz w:val="20"/>
              </w:rPr>
            </w:pPr>
          </w:p>
        </w:tc>
        <w:tc>
          <w:tcPr>
            <w:tcW w:w="3255" w:type="dxa"/>
            <w:vAlign w:val="center"/>
          </w:tcPr>
          <w:p w:rsidR="004D19CC" w:rsidRDefault="004D19CC">
            <w:pPr>
              <w:widowControl/>
              <w:rPr>
                <w:rFonts w:ascii="Calibri" w:hAnsi="Calibri" w:cs="Calibri"/>
                <w:sz w:val="20"/>
              </w:rPr>
            </w:pPr>
          </w:p>
        </w:tc>
      </w:tr>
    </w:tbl>
    <w:p w:rsidR="004D19CC" w:rsidRDefault="004D19CC">
      <w:pPr>
        <w:widowControl/>
        <w:jc w:val="left"/>
        <w:rPr>
          <w:rFonts w:ascii="Calibri" w:hAnsi="Calibri" w:cs="Calibri"/>
          <w:b/>
          <w:bCs/>
          <w:sz w:val="24"/>
          <w:szCs w:val="24"/>
        </w:rPr>
      </w:pPr>
    </w:p>
    <w:p w:rsidR="004D19CC" w:rsidRDefault="004D19CC">
      <w:pPr>
        <w:widowControl/>
        <w:jc w:val="left"/>
        <w:rPr>
          <w:rFonts w:ascii="Calibri" w:hAnsi="Calibri" w:cs="Calibri"/>
          <w:b/>
          <w:bCs/>
          <w:sz w:val="24"/>
          <w:szCs w:val="24"/>
        </w:rPr>
      </w:pPr>
    </w:p>
    <w:p w:rsidR="004D19CC" w:rsidRDefault="004D19CC">
      <w:pPr>
        <w:widowControl/>
        <w:jc w:val="left"/>
        <w:rPr>
          <w:rFonts w:ascii="Calibri" w:hAnsi="Calibri" w:cs="Calibri"/>
          <w:b/>
          <w:bCs/>
          <w:sz w:val="24"/>
          <w:szCs w:val="24"/>
        </w:rPr>
      </w:pPr>
    </w:p>
    <w:p w:rsidR="004D19CC" w:rsidRDefault="008B5527">
      <w:pPr>
        <w:widowControl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195580</wp:posOffset>
                </wp:positionV>
                <wp:extent cx="2017395" cy="635"/>
                <wp:effectExtent l="8255" t="10795" r="19050" b="2667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73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5pt,15.4pt" to="289.8pt,15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" strokeweight=".5pt"/>
            </w:pict>
          </mc:Fallback>
        </mc:AlternateContent>
      </w:r>
      <w:r>
        <w:rPr>
          <w:rFonts w:ascii="Calibri" w:hAnsi="Calibri" w:cs="Calibri"/>
          <w:noProof/>
          <w:sz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196215</wp:posOffset>
                </wp:positionV>
                <wp:extent cx="1684655" cy="635"/>
                <wp:effectExtent l="10795" t="11430" r="19050" b="2603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46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15pt,15.45pt" to="489.8pt,15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" strokeweight=".5pt"/>
            </w:pict>
          </mc:Fallback>
        </mc:AlternateContent>
      </w:r>
      <w:r w:rsidR="004D19CC">
        <w:rPr>
          <w:rFonts w:ascii="Calibri" w:hAnsi="Calibri" w:cs="Calibri"/>
          <w:sz w:val="24"/>
          <w:szCs w:val="24"/>
        </w:rPr>
        <w:t xml:space="preserve">Signature of Employee: </w:t>
      </w:r>
      <w:r w:rsidR="004D19CC">
        <w:rPr>
          <w:rFonts w:ascii="Calibri" w:hAnsi="Calibri" w:cs="Calibri"/>
          <w:sz w:val="24"/>
          <w:szCs w:val="24"/>
        </w:rPr>
        <w:tab/>
      </w:r>
      <w:r w:rsidR="004D19CC">
        <w:rPr>
          <w:rFonts w:ascii="Calibri" w:hAnsi="Calibri" w:cs="Calibri"/>
          <w:sz w:val="24"/>
          <w:szCs w:val="24"/>
        </w:rPr>
        <w:tab/>
      </w:r>
      <w:r w:rsidR="004D19CC">
        <w:rPr>
          <w:rFonts w:ascii="Calibri" w:hAnsi="Calibri" w:cs="Calibri"/>
          <w:sz w:val="24"/>
          <w:szCs w:val="24"/>
        </w:rPr>
        <w:tab/>
      </w:r>
      <w:r w:rsidR="004D19CC">
        <w:rPr>
          <w:rFonts w:ascii="Calibri" w:hAnsi="Calibri" w:cs="Calibri"/>
          <w:sz w:val="24"/>
          <w:szCs w:val="24"/>
        </w:rPr>
        <w:tab/>
      </w:r>
      <w:r w:rsidR="004D19CC">
        <w:rPr>
          <w:rFonts w:ascii="Calibri" w:hAnsi="Calibri" w:cs="Calibri"/>
          <w:sz w:val="24"/>
          <w:szCs w:val="24"/>
        </w:rPr>
        <w:tab/>
        <w:t xml:space="preserve"> </w:t>
      </w:r>
      <w:r w:rsidR="004D19CC">
        <w:rPr>
          <w:rFonts w:ascii="Calibri" w:hAnsi="Calibri" w:cs="Calibri"/>
          <w:sz w:val="24"/>
          <w:szCs w:val="24"/>
        </w:rPr>
        <w:tab/>
      </w:r>
      <w:r w:rsidR="004D19CC">
        <w:rPr>
          <w:rFonts w:ascii="Calibri" w:hAnsi="Calibri" w:cs="Calibri"/>
          <w:sz w:val="24"/>
          <w:szCs w:val="24"/>
        </w:rPr>
        <w:tab/>
      </w:r>
      <w:r w:rsidR="004D19CC">
        <w:rPr>
          <w:rFonts w:ascii="Calibri" w:hAnsi="Calibri" w:cs="Calibri"/>
          <w:sz w:val="24"/>
          <w:szCs w:val="24"/>
        </w:rPr>
        <w:tab/>
      </w:r>
      <w:r w:rsidR="004D19CC">
        <w:rPr>
          <w:rFonts w:ascii="Calibri" w:hAnsi="Calibri" w:cs="Calibri"/>
          <w:sz w:val="24"/>
          <w:szCs w:val="24"/>
        </w:rPr>
        <w:tab/>
      </w:r>
      <w:r w:rsidR="004D19CC">
        <w:rPr>
          <w:rFonts w:ascii="Calibri" w:hAnsi="Calibri" w:cs="Calibri"/>
          <w:sz w:val="24"/>
          <w:szCs w:val="24"/>
        </w:rPr>
        <w:tab/>
        <w:t xml:space="preserve">Date: </w:t>
      </w:r>
      <w:r w:rsidR="004D19CC">
        <w:rPr>
          <w:rFonts w:ascii="Calibri" w:hAnsi="Calibri" w:cs="Calibri"/>
          <w:sz w:val="24"/>
          <w:szCs w:val="24"/>
        </w:rPr>
        <w:tab/>
      </w:r>
      <w:r w:rsidR="004D19CC">
        <w:rPr>
          <w:rFonts w:ascii="Calibri" w:hAnsi="Calibri" w:cs="Calibri"/>
          <w:sz w:val="24"/>
          <w:szCs w:val="24"/>
        </w:rPr>
        <w:tab/>
      </w:r>
      <w:r w:rsidR="004D19CC">
        <w:rPr>
          <w:rFonts w:ascii="Calibri" w:hAnsi="Calibri" w:cs="Calibri"/>
          <w:sz w:val="24"/>
          <w:szCs w:val="24"/>
        </w:rPr>
        <w:tab/>
      </w:r>
      <w:r w:rsidR="004D19CC">
        <w:rPr>
          <w:rFonts w:ascii="Calibri" w:hAnsi="Calibri" w:cs="Calibri"/>
          <w:sz w:val="24"/>
          <w:szCs w:val="24"/>
        </w:rPr>
        <w:tab/>
      </w:r>
      <w:r w:rsidR="004D19CC">
        <w:rPr>
          <w:rFonts w:ascii="Calibri" w:hAnsi="Calibri" w:cs="Calibri"/>
          <w:sz w:val="24"/>
          <w:szCs w:val="24"/>
        </w:rPr>
        <w:tab/>
      </w:r>
      <w:r w:rsidR="004D19CC">
        <w:rPr>
          <w:rFonts w:ascii="Calibri" w:hAnsi="Calibri" w:cs="Calibri"/>
          <w:sz w:val="24"/>
          <w:szCs w:val="24"/>
        </w:rPr>
        <w:tab/>
      </w:r>
      <w:r w:rsidR="004D19CC">
        <w:rPr>
          <w:rFonts w:ascii="Calibri" w:hAnsi="Calibri" w:cs="Calibri"/>
          <w:sz w:val="24"/>
          <w:szCs w:val="24"/>
        </w:rPr>
        <w:tab/>
      </w:r>
      <w:r w:rsidR="004D19CC">
        <w:rPr>
          <w:rFonts w:ascii="Calibri" w:hAnsi="Calibri" w:cs="Calibri"/>
          <w:sz w:val="24"/>
          <w:szCs w:val="24"/>
        </w:rPr>
        <w:tab/>
      </w:r>
    </w:p>
    <w:p w:rsidR="004D19CC" w:rsidRDefault="004D19CC">
      <w:pPr>
        <w:widowControl/>
        <w:jc w:val="left"/>
        <w:rPr>
          <w:rFonts w:ascii="Calibri" w:hAnsi="Calibri" w:cs="Calibri"/>
          <w:sz w:val="24"/>
          <w:szCs w:val="24"/>
        </w:rPr>
      </w:pPr>
    </w:p>
    <w:p w:rsidR="004D19CC" w:rsidRDefault="004D19CC">
      <w:pPr>
        <w:widowControl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Signature of Supervisor: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Date:</w:t>
      </w:r>
    </w:p>
    <w:p w:rsidR="004D19CC" w:rsidRDefault="008B5527">
      <w:pPr>
        <w:widowControl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33655</wp:posOffset>
                </wp:positionV>
                <wp:extent cx="2017395" cy="635"/>
                <wp:effectExtent l="8255" t="19050" r="19050" b="3111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73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5pt,2.65pt" to="289.8pt,2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" strokeweight=".5pt"/>
            </w:pict>
          </mc:Fallback>
        </mc:AlternateContent>
      </w:r>
      <w:r>
        <w:rPr>
          <w:rFonts w:ascii="Calibri" w:hAnsi="Calibri" w:cs="Calibri"/>
          <w:noProof/>
          <w:sz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34290</wp:posOffset>
                </wp:positionV>
                <wp:extent cx="1684655" cy="635"/>
                <wp:effectExtent l="10795" t="6985" r="19050" b="3048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46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15pt,2.7pt" to="489.8pt,2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" strokeweight=".5pt"/>
            </w:pict>
          </mc:Fallback>
        </mc:AlternateContent>
      </w:r>
    </w:p>
    <w:p w:rsidR="004D19CC" w:rsidRDefault="004D19CC" w:rsidP="008B5527">
      <w:pPr>
        <w:widowControl/>
        <w:spacing w:beforeLines="50" w:before="156" w:afterLines="20" w:after="62"/>
        <w:jc w:val="left"/>
        <w:rPr>
          <w:rFonts w:ascii="Calibri" w:hAnsi="Calibri" w:cs="Calibri"/>
          <w:sz w:val="22"/>
          <w:szCs w:val="22"/>
        </w:rPr>
      </w:pPr>
    </w:p>
    <w:p w:rsidR="004D19CC" w:rsidRDefault="004D19CC" w:rsidP="008B5527">
      <w:pPr>
        <w:widowControl/>
        <w:spacing w:beforeLines="50" w:before="156" w:afterLines="20" w:after="62"/>
        <w:jc w:val="left"/>
        <w:rPr>
          <w:rFonts w:ascii="Calibri" w:hAnsi="Calibri" w:cs="Calibri"/>
          <w:sz w:val="22"/>
          <w:szCs w:val="22"/>
        </w:rPr>
      </w:pPr>
    </w:p>
    <w:p w:rsidR="004D19CC" w:rsidRDefault="004D19CC">
      <w:pPr>
        <w:jc w:val="left"/>
        <w:rPr>
          <w:rFonts w:ascii="Calibri" w:hAnsi="Calibri" w:cs="Calibri"/>
          <w:lang w:val="de-DE" w:eastAsia="de-DE"/>
        </w:rPr>
      </w:pPr>
    </w:p>
    <w:sectPr w:rsidR="004D19CC">
      <w:headerReference w:type="default" r:id="rId8"/>
      <w:pgSz w:w="11906" w:h="16838"/>
      <w:pgMar w:top="567" w:right="1134" w:bottom="1134" w:left="1134" w:header="454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9CC" w:rsidRDefault="004D19CC">
      <w:r>
        <w:separator/>
      </w:r>
    </w:p>
  </w:endnote>
  <w:endnote w:type="continuationSeparator" w:id="0">
    <w:p w:rsidR="004D19CC" w:rsidRDefault="004D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9CC" w:rsidRDefault="004D19CC">
      <w:r>
        <w:separator/>
      </w:r>
    </w:p>
  </w:footnote>
  <w:footnote w:type="continuationSeparator" w:id="0">
    <w:p w:rsidR="004D19CC" w:rsidRDefault="004D19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9CC" w:rsidRPr="000B3847" w:rsidRDefault="008B5527" w:rsidP="004D19CC">
    <w:pPr>
      <w:pStyle w:val="Kopfzeile"/>
      <w:ind w:left="-426"/>
      <w:rPr>
        <w:color w:val="A6A6A6"/>
      </w:rPr>
    </w:pPr>
    <w:r>
      <w:rPr>
        <w:noProof/>
        <w:lang w:val="de-DE" w:eastAsia="de-DE"/>
      </w:rPr>
      <w:drawing>
        <wp:inline distT="0" distB="0" distL="0" distR="0" wp14:anchorId="31F2CFAD" wp14:editId="4B15F2D5">
          <wp:extent cx="2717800" cy="736600"/>
          <wp:effectExtent l="0" t="0" r="0" b="0"/>
          <wp:docPr id="3" name="Bild 1" descr="Network logo smal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twork logo small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19CC">
      <w:t xml:space="preserve">                       </w:t>
    </w:r>
    <w:r>
      <w:t xml:space="preserve">                               </w:t>
    </w:r>
  </w:p>
  <w:p w:rsidR="004D19CC" w:rsidRDefault="004D19CC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5BE87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>
    <w:nsid w:val="0000000C"/>
    <w:multiLevelType w:val="multilevel"/>
    <w:tmpl w:val="0000000C"/>
    <w:lvl w:ilvl="0">
      <w:start w:val="1"/>
      <w:numFmt w:val="upperRoman"/>
      <w:lvlText w:val="%1."/>
      <w:lvlJc w:val="left"/>
      <w:pPr>
        <w:tabs>
          <w:tab w:val="num" w:pos="-60"/>
        </w:tabs>
        <w:ind w:left="1620" w:hanging="72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"/>
      <w:lvlJc w:val="left"/>
      <w:pPr>
        <w:tabs>
          <w:tab w:val="num" w:pos="120"/>
        </w:tabs>
        <w:ind w:left="1800" w:hanging="360"/>
      </w:pPr>
      <w:rPr>
        <w:rFonts w:ascii="Symbol" w:hAnsi="Symbol" w:hint="default"/>
      </w:rPr>
    </w:lvl>
    <w:lvl w:ilvl="2">
      <w:start w:val="13"/>
      <w:numFmt w:val="upperRoman"/>
      <w:lvlText w:val="%3."/>
      <w:lvlJc w:val="left"/>
      <w:pPr>
        <w:tabs>
          <w:tab w:val="num" w:pos="1200"/>
        </w:tabs>
        <w:ind w:left="288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156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28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00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2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44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16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20"/>
  <w:hyphenationZone w:val="42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26FDB"/>
    <w:rsid w:val="004D19CC"/>
    <w:rsid w:val="008B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jc w:val="both"/>
    </w:pPr>
    <w:rPr>
      <w:kern w:val="2"/>
      <w:sz w:val="21"/>
      <w:lang w:val="en-US" w:eastAsia="zh-CN"/>
    </w:rPr>
  </w:style>
  <w:style w:type="paragraph" w:styleId="berschrift2">
    <w:name w:val="heading 2"/>
    <w:basedOn w:val="Standard"/>
    <w:next w:val="Standard"/>
    <w:link w:val="berschrift2Zeichen"/>
    <w:qFormat/>
    <w:pPr>
      <w:keepNext/>
      <w:numPr>
        <w:numId w:val="1"/>
      </w:numPr>
      <w:tabs>
        <w:tab w:val="clear" w:pos="-60"/>
        <w:tab w:val="left" w:pos="1620"/>
      </w:tabs>
      <w:outlineLvl w:val="1"/>
    </w:pPr>
    <w:rPr>
      <w:rFonts w:ascii="Calibri" w:eastAsia="Times New Roman" w:hAnsi="Calibri"/>
      <w:b/>
      <w:bCs/>
      <w:color w:val="0093D3"/>
      <w:kern w:val="0"/>
      <w:sz w:val="28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eichen">
    <w:name w:val="Überschrift 2 Zeichen"/>
    <w:link w:val="berschrift2"/>
    <w:rPr>
      <w:rFonts w:ascii="Calibri" w:eastAsia="Times New Roman" w:hAnsi="Calibri" w:cs="Times New Roman"/>
      <w:b/>
      <w:bCs/>
      <w:color w:val="0093D3"/>
      <w:sz w:val="28"/>
      <w:szCs w:val="26"/>
    </w:rPr>
  </w:style>
  <w:style w:type="character" w:styleId="Seitenzahl">
    <w:name w:val="page number"/>
    <w:basedOn w:val="Absatzstandardschriftart"/>
  </w:style>
  <w:style w:type="paragraph" w:customStyle="1" w:styleId="Flietext">
    <w:name w:val="Fließtext"/>
    <w:basedOn w:val="Standard"/>
    <w:rPr>
      <w:sz w:val="18"/>
    </w:rPr>
  </w:style>
  <w:style w:type="paragraph" w:styleId="Listenabsatz">
    <w:name w:val="List Paragraph"/>
    <w:basedOn w:val="Standard"/>
    <w:qFormat/>
    <w:pPr>
      <w:ind w:left="720"/>
    </w:pPr>
  </w:style>
  <w:style w:type="paragraph" w:styleId="KeinLeerraum">
    <w:name w:val="No Spacing"/>
    <w:qFormat/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Flietext-A1">
    <w:name w:val="Fließtext-A1"/>
    <w:pPr>
      <w:ind w:left="851"/>
    </w:pPr>
    <w:rPr>
      <w:sz w:val="18"/>
      <w:lang w:val="en-US" w:eastAsia="en-US"/>
    </w:rPr>
  </w:style>
  <w:style w:type="paragraph" w:styleId="Textkrper2">
    <w:name w:val="Body Text 2"/>
    <w:basedOn w:val="Standard"/>
    <w:pPr>
      <w:autoSpaceDE w:val="0"/>
      <w:autoSpaceDN w:val="0"/>
    </w:pPr>
    <w:rPr>
      <w:rFonts w:ascii="Arial" w:eastAsia="Calibri" w:hAnsi="Arial" w:cs="Arial"/>
      <w:sz w:val="22"/>
      <w:szCs w:val="22"/>
    </w:rPr>
  </w:style>
  <w:style w:type="paragraph" w:styleId="Fuzeile">
    <w:name w:val="footer"/>
    <w:basedOn w:val="Standar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Kopfzeile">
    <w:name w:val="header"/>
    <w:basedOn w:val="Standard"/>
    <w:pPr>
      <w:tabs>
        <w:tab w:val="center" w:pos="4513"/>
        <w:tab w:val="right" w:pos="9026"/>
      </w:tabs>
    </w:pPr>
    <w:rPr>
      <w:sz w:val="24"/>
      <w:szCs w:val="24"/>
      <w:lang w:eastAsia="en-US"/>
    </w:rPr>
  </w:style>
  <w:style w:type="paragraph" w:styleId="Titel">
    <w:name w:val="Title"/>
    <w:basedOn w:val="Standard"/>
    <w:qFormat/>
    <w:pPr>
      <w:autoSpaceDE w:val="0"/>
      <w:autoSpaceDN w:val="0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styleId="Verzeichnis2">
    <w:name w:val="toc 2"/>
    <w:basedOn w:val="Standard"/>
    <w:next w:val="Standard"/>
    <w:pPr>
      <w:tabs>
        <w:tab w:val="left" w:pos="720"/>
        <w:tab w:val="right" w:leader="dot" w:pos="8630"/>
      </w:tabs>
      <w:ind w:left="240"/>
      <w:jc w:val="center"/>
    </w:pPr>
    <w:rPr>
      <w:b/>
      <w:bCs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B5527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B5527"/>
    <w:rPr>
      <w:rFonts w:ascii="Lucida Grande" w:hAnsi="Lucida Grande" w:cs="Lucida Grande"/>
      <w:kern w:val="2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jc w:val="both"/>
    </w:pPr>
    <w:rPr>
      <w:kern w:val="2"/>
      <w:sz w:val="21"/>
      <w:lang w:val="en-US" w:eastAsia="zh-CN"/>
    </w:rPr>
  </w:style>
  <w:style w:type="paragraph" w:styleId="berschrift2">
    <w:name w:val="heading 2"/>
    <w:basedOn w:val="Standard"/>
    <w:next w:val="Standard"/>
    <w:link w:val="berschrift2Zeichen"/>
    <w:qFormat/>
    <w:pPr>
      <w:keepNext/>
      <w:numPr>
        <w:numId w:val="1"/>
      </w:numPr>
      <w:tabs>
        <w:tab w:val="clear" w:pos="-60"/>
        <w:tab w:val="left" w:pos="1620"/>
      </w:tabs>
      <w:outlineLvl w:val="1"/>
    </w:pPr>
    <w:rPr>
      <w:rFonts w:ascii="Calibri" w:eastAsia="Times New Roman" w:hAnsi="Calibri"/>
      <w:b/>
      <w:bCs/>
      <w:color w:val="0093D3"/>
      <w:kern w:val="0"/>
      <w:sz w:val="28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eichen">
    <w:name w:val="Überschrift 2 Zeichen"/>
    <w:link w:val="berschrift2"/>
    <w:rPr>
      <w:rFonts w:ascii="Calibri" w:eastAsia="Times New Roman" w:hAnsi="Calibri" w:cs="Times New Roman"/>
      <w:b/>
      <w:bCs/>
      <w:color w:val="0093D3"/>
      <w:sz w:val="28"/>
      <w:szCs w:val="26"/>
    </w:rPr>
  </w:style>
  <w:style w:type="character" w:styleId="Seitenzahl">
    <w:name w:val="page number"/>
    <w:basedOn w:val="Absatzstandardschriftart"/>
  </w:style>
  <w:style w:type="paragraph" w:customStyle="1" w:styleId="Flietext">
    <w:name w:val="Fließtext"/>
    <w:basedOn w:val="Standard"/>
    <w:rPr>
      <w:sz w:val="18"/>
    </w:rPr>
  </w:style>
  <w:style w:type="paragraph" w:styleId="Listenabsatz">
    <w:name w:val="List Paragraph"/>
    <w:basedOn w:val="Standard"/>
    <w:qFormat/>
    <w:pPr>
      <w:ind w:left="720"/>
    </w:pPr>
  </w:style>
  <w:style w:type="paragraph" w:styleId="KeinLeerraum">
    <w:name w:val="No Spacing"/>
    <w:qFormat/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Flietext-A1">
    <w:name w:val="Fließtext-A1"/>
    <w:pPr>
      <w:ind w:left="851"/>
    </w:pPr>
    <w:rPr>
      <w:sz w:val="18"/>
      <w:lang w:val="en-US" w:eastAsia="en-US"/>
    </w:rPr>
  </w:style>
  <w:style w:type="paragraph" w:styleId="Textkrper2">
    <w:name w:val="Body Text 2"/>
    <w:basedOn w:val="Standard"/>
    <w:pPr>
      <w:autoSpaceDE w:val="0"/>
      <w:autoSpaceDN w:val="0"/>
    </w:pPr>
    <w:rPr>
      <w:rFonts w:ascii="Arial" w:eastAsia="Calibri" w:hAnsi="Arial" w:cs="Arial"/>
      <w:sz w:val="22"/>
      <w:szCs w:val="22"/>
    </w:rPr>
  </w:style>
  <w:style w:type="paragraph" w:styleId="Fuzeile">
    <w:name w:val="footer"/>
    <w:basedOn w:val="Standar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Kopfzeile">
    <w:name w:val="header"/>
    <w:basedOn w:val="Standard"/>
    <w:pPr>
      <w:tabs>
        <w:tab w:val="center" w:pos="4513"/>
        <w:tab w:val="right" w:pos="9026"/>
      </w:tabs>
    </w:pPr>
    <w:rPr>
      <w:sz w:val="24"/>
      <w:szCs w:val="24"/>
      <w:lang w:eastAsia="en-US"/>
    </w:rPr>
  </w:style>
  <w:style w:type="paragraph" w:styleId="Titel">
    <w:name w:val="Title"/>
    <w:basedOn w:val="Standard"/>
    <w:qFormat/>
    <w:pPr>
      <w:autoSpaceDE w:val="0"/>
      <w:autoSpaceDN w:val="0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styleId="Verzeichnis2">
    <w:name w:val="toc 2"/>
    <w:basedOn w:val="Standard"/>
    <w:next w:val="Standard"/>
    <w:pPr>
      <w:tabs>
        <w:tab w:val="left" w:pos="720"/>
        <w:tab w:val="right" w:leader="dot" w:pos="8630"/>
      </w:tabs>
      <w:ind w:left="240"/>
      <w:jc w:val="center"/>
    </w:pPr>
    <w:rPr>
      <w:b/>
      <w:bCs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B5527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B5527"/>
    <w:rPr>
      <w:rFonts w:ascii="Lucida Grande" w:hAnsi="Lucida Grande" w:cs="Lucida Grande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0</TotalTime>
  <Pages>6</Pages>
  <Words>309</Words>
  <Characters>1953</Characters>
  <Application>Microsoft Macintosh Word</Application>
  <DocSecurity>0</DocSecurity>
  <PresentationFormat/>
  <Lines>16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Appraisal</vt:lpstr>
    </vt:vector>
  </TitlesOfParts>
  <Company/>
  <LinksUpToDate>false</LinksUpToDate>
  <CharactersWithSpaces>2258</CharactersWithSpaces>
  <SharedDoc>false</SharedDoc>
  <HLinks>
    <vt:vector size="6" baseType="variant">
      <vt:variant>
        <vt:i4>6160387</vt:i4>
      </vt:variant>
      <vt:variant>
        <vt:i4>4329</vt:i4>
      </vt:variant>
      <vt:variant>
        <vt:i4>1025</vt:i4>
      </vt:variant>
      <vt:variant>
        <vt:i4>1</vt:i4>
      </vt:variant>
      <vt:variant>
        <vt:lpwstr>Picture1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Appraisal</dc:title>
  <dc:subject/>
  <dc:creator>朱熠锷</dc:creator>
  <cp:keywords/>
  <cp:lastModifiedBy>Larissa Wood</cp:lastModifiedBy>
  <cp:revision>2</cp:revision>
  <dcterms:created xsi:type="dcterms:W3CDTF">2015-03-27T10:58:00Z</dcterms:created>
  <dcterms:modified xsi:type="dcterms:W3CDTF">2015-03-27T10:58:00Z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1033-9.1.0.4058</vt:lpwstr>
  </property>
</Properties>
</file>